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ed6f" w14:textId="2a7e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29/258 "О бюджете села Есет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2023 – 2025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Есет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24 778,0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1 520,0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23 258,0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24 822,5 тысячи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-44,5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44,5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