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9e12" w14:textId="74f9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29/259 "О бюджете Самского сельского округа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Самского сельского округа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29 384,0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1 751,0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27 617,0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29 452,5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68,5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2022 года №3/30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