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39a0" w14:textId="f4a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29/263 "О бюджете села Толеп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Толеп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90 730,0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2 774,0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87 956,0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90 730,4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0,4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