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0b2d" w14:textId="14c0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декабря 2022 года № 29/256 "О бюджете села Бейнеу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октября 2023 года № 7/62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№29/256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Бейнеу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Бейнеу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1 055 867,0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196 198,0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33 035,0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826 634,0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1 060 925,8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-5 058,8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5 058,8 тысяч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5 058,8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Бейнеу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2023 года №7/62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2022 года №29/256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села Бейнеу направленных на реализацию бюджетных инвестиционных проектов (программ)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