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8372" w14:textId="b348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29/261 "О бюджете села Сынгырлау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2023–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Сынгырлау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27 082,0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25 093,0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27 224,4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-142,4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142,4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