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2efac" w14:textId="062ef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2024 - 2026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22 декабря 2023 года № 10/80.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8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решением Мангистауского областного маслихата от 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№7/71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2024-202465 годы",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10 599 685,3 тысяч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5 534 069,2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74 203,0 тысячи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83 866,7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4 907 546,4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10 983 247,6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118 906,0 тысяч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214 136,0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95 230,0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-502 468,3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502 468,3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- 214 136,0 тысяч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- 100 957,2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- 389 289,5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в редакции решения Бейнеуского районного маслихата Мангистауской области от 06.12.2024 </w:t>
      </w:r>
      <w:r>
        <w:rPr>
          <w:rFonts w:ascii="Times New Roman"/>
          <w:b w:val="false"/>
          <w:i w:val="false"/>
          <w:color w:val="000000"/>
          <w:sz w:val="28"/>
        </w:rPr>
        <w:t>№ 22/168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Принять к сведению, что из областного бюджета на 2024 год в районный бюджет выделена субвенция в сумме 2 043 022,0 тысячи тенге.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из районного бюджета на 2024 год в бюджеты сел и сельского округа выделена субвенция в сумме 292 012,0 тысячи тенге, в том числе: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Акжигит – 54 541,0 тысяча тенге;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Боранкул – 64 272,0 тысячи тенге;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Есет – 25 606,0 тысяч тенге;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Сам – 22 702,0 тысячи тенге;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Сарга – 24 285,0 тысяч тенге;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Сынгырлау – 25 794,0 тысячи тенге;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Тажен – 23 679,0 тысяч тенге;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Толеп – 22 745,0 тысяч тенге;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Турыш – 28 388,0 тысяч тенге.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Учесть, что установлены нормативы распределения доходов в районный бюджет на 2024 год в следующих размерах:</w:t>
      </w:r>
    </w:p>
    <w:bookmarkEnd w:id="30"/>
    <w:bookmarkStart w:name="z2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 – 100 процентов;</w:t>
      </w:r>
    </w:p>
    <w:bookmarkEnd w:id="31"/>
    <w:bookmarkStart w:name="z2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источника выплаты – 16,9 процентов;</w:t>
      </w:r>
    </w:p>
    <w:bookmarkEnd w:id="32"/>
    <w:bookmarkStart w:name="z2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доходов, не облагаемых у источника выплаты – 100 процентов;</w:t>
      </w:r>
    </w:p>
    <w:bookmarkEnd w:id="33"/>
    <w:bookmarkStart w:name="z2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подоходный налог с доходов иностранных граждан, не облагаемых у источника выплаты – 100 процентов;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налог – 16,9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Сноска. Пункт 4 в редакции решения Бейнеуского районного маслихата Мангистауской области от 06.12.2024 </w:t>
      </w:r>
      <w:r>
        <w:rPr>
          <w:rFonts w:ascii="Times New Roman"/>
          <w:b w:val="false"/>
          <w:i w:val="false"/>
          <w:color w:val="000000"/>
          <w:sz w:val="28"/>
        </w:rPr>
        <w:t>№ 22/168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акимата района в сумме 100 000,0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Бейнеуского районного маслихата Мангистауской области от 19.04.2024 </w:t>
      </w:r>
      <w:r>
        <w:rPr>
          <w:rFonts w:ascii="Times New Roman"/>
          <w:b w:val="false"/>
          <w:i w:val="false"/>
          <w:color w:val="000000"/>
          <w:sz w:val="28"/>
        </w:rPr>
        <w:t>№ 15/124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Принять к сведению, что в районный бюджет на 2024 год из республиканского, областного бюджета и Национального фонда выделены целевые текущие трансферты, целевые трансферты на развитие и бюджетные кредиты в сумме 2 997 907,6 тысяч тенге. Порядок их использования определяется на основании постановления акимата района.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Сноска. Пункт 6 в редакции решения Бейнеуского районного маслихата Мангистауской области от 06.12.2024 </w:t>
      </w:r>
      <w:r>
        <w:rPr>
          <w:rFonts w:ascii="Times New Roman"/>
          <w:b w:val="false"/>
          <w:i w:val="false"/>
          <w:color w:val="000000"/>
          <w:sz w:val="28"/>
        </w:rPr>
        <w:t>№ 22/168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 развития районного бюджета направленных на реализацию бюджетных инвестиционных проектов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2024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№10/80</w:t>
            </w:r>
          </w:p>
        </w:tc>
      </w:tr>
    </w:tbl>
    <w:bookmarkStart w:name="z4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района на 2024 год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1 в редакции решениями Бейнеуского районного маслихата Мангистауской области от 06.12.2024 </w:t>
      </w:r>
      <w:r>
        <w:rPr>
          <w:rFonts w:ascii="Times New Roman"/>
          <w:b w:val="false"/>
          <w:i w:val="false"/>
          <w:color w:val="ff0000"/>
          <w:sz w:val="28"/>
        </w:rPr>
        <w:t>№ 22/168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10 599 685,3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5 534 069,2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4 489 834,3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4 456 233,6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4 907 546,4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4 826 793,6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4 826 793,6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10 983 247,6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2 771 818,2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574 725,3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425 062,7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1 756 218,0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1 044 885,8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645 998,2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1 576 704,3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441 607,4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2 234 105,0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298 550,8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815 353,2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1 249 923,3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255 316,2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2 406 640,7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2 406 640,7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2 033 863,3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-502 468,3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502 468,3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389 289,5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№10/80</w:t>
            </w:r>
          </w:p>
        </w:tc>
      </w:tr>
    </w:tbl>
    <w:bookmarkStart w:name="z5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2025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5 888 731,0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5 888 731,0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1 144 992,1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404 435,2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404 435,2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1 426 664,9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1 426 664,9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1 153 061,9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№10/80</w:t>
            </w:r>
          </w:p>
        </w:tc>
      </w:tr>
    </w:tbl>
    <w:bookmarkStart w:name="z5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2026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1 717 636,0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№10/80</w:t>
            </w:r>
          </w:p>
        </w:tc>
      </w:tr>
    </w:tbl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Перечень бюджетных программ развития районного бюджета направленных на реализацию бюджетных инвестиционных проектов (программ) на 2024 год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4 в редакции решениями Бейнеуского районного маслихата Мангистауской области от 06.12.2024 </w:t>
      </w:r>
      <w:r>
        <w:rPr>
          <w:rFonts w:ascii="Times New Roman"/>
          <w:b w:val="false"/>
          <w:i w:val="false"/>
          <w:color w:val="ff0000"/>
          <w:sz w:val="28"/>
        </w:rPr>
        <w:t>№ 22/168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значения),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№10/80</w:t>
            </w:r>
          </w:p>
        </w:tc>
      </w:tr>
    </w:tbl>
    <w:bookmarkStart w:name="z6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направленных  на реализацию бюджетных инвестиционных проектов (программ) на 2025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значения),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№10/80</w:t>
            </w:r>
          </w:p>
        </w:tc>
      </w:tr>
    </w:tbl>
    <w:bookmarkStart w:name="z7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направленных на реализацию бюджетных инвестиционных проектов (программ) на 2026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