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e3db" w14:textId="9f4e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29/255 "О бюджете села Акжигит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58 623,0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51 251,0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60 167,7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-1 544,7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1 544,7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