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1fa0" w14:textId="5461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29/259 "О бюджете Самского сельского округа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2023 года № 10/83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32 425,0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1 842,0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30 583,0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32 493,5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68,5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