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cc0b" w14:textId="94fc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29/262 "О бюджете села Тажен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декабря 2023 года № 10/85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Тажен на 2023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Тажен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22 151,0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1,0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331,0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21 014,0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22 177,9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26,9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 №10/85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№29/262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Тажен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