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835f" w14:textId="7b78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Акжигит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Акжигит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106 718,0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10 742,3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522,0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473,0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94 980,7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107 200,3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482,3 тысячи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Акжигит на 2024 год выделена субвенция в сумме 54 541,0 тысяча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Акжигит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Сноска.Приложение 1 в редакции решений Бейнеуского районного маслихата Мангистауской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