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9eaa" w14:textId="29a9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Сарга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Сарга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54 503,5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6 059,0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48 339,5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55 540,3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- 1 036,8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1 036,8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21/159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Сарга на 2024 год выделена субвенция в сумме 24 285,0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№11/95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Сарга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21/159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№11//95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