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3d9a" w14:textId="a013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30 января 2023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на 3 (три) года, без изъятия у землепользователей земельных участков общей площадью 2,3690 гектар на территории Каракиянского района для строительства площадки ПС -110/10 кВ Насосная ІІІ подъем и его сооружений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земельных отношений"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 № 17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земли сельскохозяйственного назначения крестьянского хозяйства "Жанболат"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