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74f5" w14:textId="68a7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30 января 2023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на 3 (три) года без изъятия у землепользователей земельных участков местности "Токмак", Каракиянского района, общей площадью 213,3820 гектар, в том числе пастбищ 170,2 гектар для проведения водовода пресной воды опреснительного завода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 № 18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М.Б.Избасов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Б.Н.Сактаганов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Б.Ш.Жылкыбаев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Н.Ж.Айтешов, Н.Б.Айтешова, А.Б.Айтешов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С.К.Темирханов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Арайлым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К.К.Аманов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