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02754" w14:textId="94027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Каракиянского районного маслихата от 3 июля 2018 года № 18/209 "Об утверждении Регламента собрания местного сообщества сельских округов и сел Каракиянского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30 марта 2023 года № 1/9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Каракиянский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Каракиянского районного маслихата от 3 июля 2018 года </w:t>
      </w:r>
      <w:r>
        <w:rPr>
          <w:rFonts w:ascii="Times New Roman"/>
          <w:b w:val="false"/>
          <w:i w:val="false"/>
          <w:color w:val="000000"/>
          <w:sz w:val="28"/>
        </w:rPr>
        <w:t>№ 18/209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собрания местного сообщества сельских округов и сел Каракиянского района" (зарегистрировано в Реестре государственной регистрации нормативных правовых актов за № 3687)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"обсуждение актуальных вопросов местного сообщества, проектов нормативных правовых актов, касающихся прав, свобод и обязанностей граждан, за исключением проектов нормативных правовых актов местных исполнительных органов, а также акимов, предусматривающих принятие решений об установлении (отмене) карантинной зоны с введением карантинного режима на соответствующей территории, об установлении (снятии) карантина и (или) ограничительных мероприятий в случаях, предусмотренных законодательством Республики Казахстан в области ветеринарии, а также объявление чрезвычайной ситуации природного и техногенного характера, а также предоставление по ним рекомендаций в сроки, предусмотренные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обсуждение проектов нормативных правовых актов, касающихся прав, свобод и обязанностей граждан;";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Каракиянского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Калаубай Ж.Б.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