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4846" w14:textId="76d4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государственного учреждения "Аппарат акима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18 июля 2023 года № 149.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 Положение о государственном учреждении "Аппарат акима Каракиянского района".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Каракиянского района после его официального опубликования;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постановление акимата Каракиянского района от 25 июня 2018 года № 151 "Об утверждении в новой редакции Положения государственного учреждения "Аппарат акима Каракиянского района".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поставновления возложить на руководителя аппарата района Ерденбаеву Б.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 № 149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Каракиянского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постановление акимата Каракиянского района Мангистауской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Каракиянского района" (далее- аппарат акима района) является государственным органом Республики Казахстан, осуществляющим руководство в области в сфере обеспечения деятельности акима и местного государственного управления.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Каракиянского района не имеет ведомств.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Аппарат акима Каракиянского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Каракиянского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Каракиянского района вступает в гражданско-правовые отношения от собственного имени.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Каракиянского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Каракиянского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Каракиянского района и другими актами, предусмотренными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Каракиянского района утверждаются в соответствии законодательством Республики Казахстан 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130300, Мангистауская область, Каракиянский район, село Курык, улица Досан Батыра, здание 8.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акима Каракиянского района".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Каракиянского района" осуществляется из местного бюджета в соответствии с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Каракиянского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Каракиянского района".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Каракиянского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полномочия государственного учреждения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Обязанности: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социальными,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исполнения законов Республики Казахстан, актов Президента и Правительства Республики Казахстан и контроль за их исполнением, расположенными на территории района предприятиями, организациями, учреждениями и гражданами;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иные задачи, предусмотренные законодательством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государственного учреждения акимата Каракиянского района: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необходимые документы, заключения, материалы и сведения;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и вносить предложения по разработке проектов нормативных правовых актов акимата района и акима района;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реорганизации, объединения и ликвидации структурных отделов аппарата акима района, подведомственных учреждений акимата района;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давать необходимые поручения руководителям отделов государственного учреждения "Аппарат акима Каракиянского района", подведомственным организациям, учреждениям;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 от имени акимата и аппарата акима Каракиянского района;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внутриполитической и экономической ситуации в районе, прогнозирует ее развитие, анализирует работу аппаратов акимов сел и сельских округов, местных исполнительных органов и должностных лиц, подчиненных акиму и акимату района; изучает общественное мнение, готовит акиму и членам акимата района информации по запрашиваемым вопросам;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информации, обращений и предложений, поступающей из других государственных органов и организаций, по вопросам относящимся к компетенции акимата и акима;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опубликование в средствах массовой информации нормативных правовых актов акима и акимата района;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состояния исполнительной дисциплины в структурных подразделениях аппарата акима района, аппаратах акимов сел и сельских округов и информирует акима;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планирует работу Аппарата, организует проведение заседаний акимата, совещаний, семинаров и других мероприятий, их подготовку и проведение;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актов и поручений Президента, Правительства Республики Казахстан, акима и акимата области, акима и акимата района и других нормативных правовых актов;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на постоянной основе проверки по поручению акима, членов акимата, при необходимости заслушивает устные объяснения и истребует письменные объяснения соответствующих должностных лиц;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работу комиссии во вопросам противодействия коррупции, антитеррористической комиссии при акимате;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реализацию государственной политики в сфере защиты, направленную на предупреждение и ликвидацию чрезвычайных ситуаций и их последствий на региональном уровне;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секретных документов;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делопроизводство в Аппарате в соответствии с действующим законодательством;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служебные документы и обращения граждан;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прием граждан руководством;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расширение сферы применения государственного языка;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работу по улучшению стиля и методов работы, внедрению новых информационных технологий;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правильностью расходования фонда оплаты труда, установления должностных окладов;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взыскивает в установленные сроки дебиторскую и погашает кредиторскую задолженности;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составляет месячные, квартальные и годовые отчеты по аппарату;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обрабатывает банковские документы;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работу по государственным закупкам;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представляет в установленном порядке интересы аппарата акима района в суде, а также в других организациях при рассмотрении правовых вопросов деятельности государственных органов подотчетных акиму района;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проекты нормативных правовых актов и готовит документы аппарата акима района по правовым вопросам, координирует на постоянной основе в аппарате акима района ведение мониторинга нормативных правовых актов;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реализует ежегодные мероприятия по пропаганде законодательства Республики Казахстан, организации правового всеобуча в аппарате акима района;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готовит в случаях, предусмотренных законодательными актами, разъяснения от имени аппарата акима района по правовым вопросам, относящимся к компетенции аппарата акима района;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систематизированный учет и хранение поступающих в аппарат акима района нормативных правовых актов Республики Казахстан;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анализирует нормотворческую деятельность аппарата акима района и по результатам анализа вносит руководителю аппарата акима района предложения по ее совершенствованию и устранению выявленных недостатков;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реализует стратегии управления персоналом государственного органа;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анализирует и планирует потребность государственного органа в кадрах, в том числе по специальностям и квалификациям;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формирует кадровый состав государственного органа и организует конкурсный отбор;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мониторинг кадров государственного органа и ведение кадрового делопроизводства, в том числе посредством информационной системой управления персоналом "е-қызмет";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профессиональное развитие кадров государственного органа, в том числе путем организации переподготовки, повышения квалификации, стажировок;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и обеспечивает деятельность конкурсной, аттестационной, дисциплинарной и иных комиссий по кадровым вопросам;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соблюдение процедур поступления, прохождения и прекращения государственной службы;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проведение оценки деятельности государственных служащих, обеспечивает соблюдения процедур их аттестации;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социальную и правовую защищенность государственных служащих, вносит руководителю государственного органа предложения по их поощрению и мотивации;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соблюдения Регламента акимата Каракиянского района в пределах своей компетенции;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взаимосвязи акима района со средствами массовой информации;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реализует иные функции, возложенные на государственное учреждение "Аппарат акима Каракиянского района".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Каракиянского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Каракиянского района" задач и осуществление им своих функций.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Каракиянского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Каракиянского района: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акиму района Положение о государственном учреждении "Аппарат акима Каракиянского района", вносит предложения по распределению обязанностей между заместителями акима района, структуре и штатной численности государственного учреждения "Аппарат акима Каракиянского района";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специалистов акимата Каракиянского района, организует и направляет работу отделов и иных структурных подразделений государственного учреждения "Аппарат акима Каракиянского района", обеспечивает взаимодействие с иными государственными органами;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административный и вспомогательный персонал (работников и технических);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и планы по командировкам, стажировкам и повышениям квалификации работников;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контролю за исполнением и соблюдением актов акимата района и акима района, исполнением его поручений;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подпись и рассмотрение акиму района проекты постановлений акимата, решений и распоряжений акима района и другие адресуемые акиму района документы и материалы;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внутренний трудовой распорядок;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исполнительской и трудовой дисциплины, работу кадровой службы и организацию документооборота;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и финансовую документацию в пределах компетенции;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вносит предложения акиму района по поощрению отличившихся работников и привлечению к дисциплинарной ответственности должностных лиц;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 доверенности действует от имени учреждения, представляет его интересы во всех организациях;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заключает договоры, выдает доверенности;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открывает банковские счета и совершает иные сделки в соответствии с законодательством;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с представительным органом района - маслихатом Каракиянского района, районными подразделениями, средствами массовой информации, общественными организациями и гражданами;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и обеспечивает реализацию кадровой политики района;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соблюдение требований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госудасртвенных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и обеспечения режима секретности при работе с мобилизационными и секретными документами;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организационные мероприятия по подготовке и проведению отчетных встреч акима района перед населением;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личный прием граждан;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выполняет поручения акима района;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работу по оказанию государственных услуг в районе;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полномочия, предусмотренные настоящим Положением, а также возложенные на него акимом района.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Руководитель аппарата акима Каракиянского района, в случае определения государственного учреждения "Аппарат акима Каракиянского района" - администратором бюджетной программы, осуществляет в установленном законодательством порядке выполнение процедур организации и проведения государственных закупок.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Каракиянского района в период его отсутствия осуществляется лицом, его заменяющим, в соответствии с действующим законодательством.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Каракиянского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акима Каракиянского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Имущество, закрепленное за государственным учреждением "Аппарат акима Каракиянского района", относится к коммунальной собственности.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государственного учреждения "Аппарат акима Каракиянского района" осуществляются в соответствии с законодательством Республики Казахстан.</w:t>
      </w:r>
    </w:p>
    <w:bookmarkEnd w:id="11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