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b981" w14:textId="0a7b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Каракиянского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19 октября 2023 года № 7/77. Зарегистрировано Департаментом юстиции Мангистауской области 31 октября 2023 года № 4624-12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решения Каракиянского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 № 7/77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Каракиянского районного маслихата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11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11/120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Каракиянском районе" (зарегистрировано в Реестре государственной регистрации нормативных правовых актов под № 2286)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Каракиянском районе, утвержденных указанным решением: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Назначение жилищной помощи осуществляется государственным учреждением "Каракиянский районный отдел занятости, социальных программ" (далее – уполномоченный орган).";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(зарегистрирован в Реестре государственной регистрации нормативных правовых актов под № 33200).".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решение Каракиянского районного маслихата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45/451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здравоохранения, проживающим и работающим в сельских населенных пунктах Каракиянского района" (зарегистрировано в Реестре государственной регистрации нормативных правовых актов под № 4359) следующее изменение: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Назначение социальной поддержки осуществляется уполномоченным органом – государственным учреждением "Каракиянский районный отдел занятости, социальных программ".".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решение Каракиянского районного маслихата от 30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16/155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Каракиянском районе" (зарегистрировано в Реестре государственной регистрации нормативных правовых актов под № 28809) следующее изменение: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"Каракиянский районный отдел занятости, социальных программ" на основании справки из учебного заведения, подтверждающей факт обучения ребенка с инвалидностью на дому.".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