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d5c2" w14:textId="b15d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Мангистауского районного от 26 марта 2018 года № 70 "Об утверждении Методики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10 мая 2023 года № 115.</w:t>
      </w:r>
    </w:p>
    <w:p>
      <w:pPr>
        <w:spacing w:after="0"/>
        <w:ind w:left="0"/>
        <w:jc w:val="both"/>
      </w:pPr>
      <w:bookmarkStart w:name="z1" w:id="0"/>
      <w:r>
        <w:rPr>
          <w:rFonts w:ascii="Times New Roman"/>
          <w:b w:val="false"/>
          <w:i w:val="false"/>
          <w:color w:val="000000"/>
          <w:sz w:val="28"/>
        </w:rPr>
        <w:t>
      Акимат Мангистауского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Мангистауского районного от 26 марта 2018 года </w:t>
      </w:r>
      <w:r>
        <w:rPr>
          <w:rFonts w:ascii="Times New Roman"/>
          <w:b w:val="false"/>
          <w:i w:val="false"/>
          <w:color w:val="000000"/>
          <w:sz w:val="28"/>
        </w:rPr>
        <w:t>№70</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(зарегистрировано в Реестре государственной регистрации нормативных правовых актов под №3560)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утвержденную указанным постановлением изложить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4"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Г.Ниязов</w:t>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Приложение к постановлению</w:t>
      </w:r>
    </w:p>
    <w:bookmarkEnd w:id="3"/>
    <w:p>
      <w:pPr>
        <w:spacing w:after="0"/>
        <w:ind w:left="0"/>
        <w:jc w:val="both"/>
      </w:pPr>
      <w:r>
        <w:rPr>
          <w:rFonts w:ascii="Times New Roman"/>
          <w:b w:val="false"/>
          <w:i w:val="false"/>
          <w:color w:val="000000"/>
          <w:sz w:val="28"/>
        </w:rPr>
        <w:t>
      акимата Мангистауского района</w:t>
      </w:r>
    </w:p>
    <w:p>
      <w:pPr>
        <w:spacing w:after="0"/>
        <w:ind w:left="0"/>
        <w:jc w:val="both"/>
      </w:pPr>
      <w:r>
        <w:rPr>
          <w:rFonts w:ascii="Times New Roman"/>
          <w:b w:val="false"/>
          <w:i w:val="false"/>
          <w:color w:val="000000"/>
          <w:sz w:val="28"/>
        </w:rPr>
        <w:t>
      от 10 мая 2023 года №115</w:t>
      </w:r>
    </w:p>
    <w:bookmarkStart w:name="z8" w:id="4"/>
    <w:p>
      <w:pPr>
        <w:spacing w:after="0"/>
        <w:ind w:left="0"/>
        <w:jc w:val="left"/>
      </w:pPr>
      <w:r>
        <w:rPr>
          <w:rFonts w:ascii="Times New Roman"/>
          <w:b/>
          <w:i w:val="false"/>
          <w:color w:val="000000"/>
        </w:rPr>
        <w:t xml:space="preserve"> Методику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w:t>
      </w:r>
    </w:p>
    <w:bookmarkEnd w:id="4"/>
    <w:p>
      <w:pPr>
        <w:spacing w:after="0"/>
        <w:ind w:left="0"/>
        <w:jc w:val="both"/>
      </w:pPr>
      <w:r>
        <w:rPr>
          <w:rFonts w:ascii="Times New Roman"/>
          <w:b w:val="false"/>
          <w:i w:val="false"/>
          <w:color w:val="ff0000"/>
          <w:sz w:val="28"/>
        </w:rPr>
        <w:t xml:space="preserve">
      Сноска. Методика с изменениями, внесенными постановлением акимата Мангистауского района Мангистауской области от 22.06.2023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Настоящая Методику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(далее – Закон) и определяет порядок оценки деятельности административных государственных служащих корпуса "Б".</w:t>
      </w:r>
    </w:p>
    <w:bookmarkEnd w:id="6"/>
    <w:bookmarkStart w:name="z11" w:id="7"/>
    <w:p>
      <w:pPr>
        <w:spacing w:after="0"/>
        <w:ind w:left="0"/>
        <w:jc w:val="both"/>
      </w:pPr>
      <w:r>
        <w:rPr>
          <w:rFonts w:ascii="Times New Roman"/>
          <w:b w:val="false"/>
          <w:i w:val="false"/>
          <w:color w:val="000000"/>
          <w:sz w:val="28"/>
        </w:rPr>
        <w:t xml:space="preserve">
      2. Методика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утверждается акиматом Мангистауского района на основании Приказа Председателя Агенства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под № 16299), с учетом специфики деятельности государственного органа.</w:t>
      </w:r>
    </w:p>
    <w:bookmarkEnd w:id="7"/>
    <w:bookmarkStart w:name="z12" w:id="8"/>
    <w:p>
      <w:pPr>
        <w:spacing w:after="0"/>
        <w:ind w:left="0"/>
        <w:jc w:val="both"/>
      </w:pPr>
      <w:r>
        <w:rPr>
          <w:rFonts w:ascii="Times New Roman"/>
          <w:b w:val="false"/>
          <w:i w:val="false"/>
          <w:color w:val="000000"/>
          <w:sz w:val="28"/>
        </w:rPr>
        <w:t>
      3. Основные используемые понятия в настоящей Методике:</w:t>
      </w:r>
    </w:p>
    <w:bookmarkEnd w:id="8"/>
    <w:bookmarkStart w:name="z13" w:id="9"/>
    <w:p>
      <w:pPr>
        <w:spacing w:after="0"/>
        <w:ind w:left="0"/>
        <w:jc w:val="both"/>
      </w:pPr>
      <w:r>
        <w:rPr>
          <w:rFonts w:ascii="Times New Roman"/>
          <w:b w:val="false"/>
          <w:i w:val="false"/>
          <w:color w:val="000000"/>
          <w:sz w:val="28"/>
        </w:rPr>
        <w:t>
      1) вышестоящий руководитель – лицо, по отношению к которому непосредственный руководитель оцениваемого служащего находится в прямом подчинении;</w:t>
      </w:r>
    </w:p>
    <w:bookmarkEnd w:id="9"/>
    <w:bookmarkStart w:name="z14" w:id="10"/>
    <w:p>
      <w:pPr>
        <w:spacing w:after="0"/>
        <w:ind w:left="0"/>
        <w:jc w:val="both"/>
      </w:pPr>
      <w:r>
        <w:rPr>
          <w:rFonts w:ascii="Times New Roman"/>
          <w:b w:val="false"/>
          <w:i w:val="false"/>
          <w:color w:val="000000"/>
          <w:sz w:val="28"/>
        </w:rPr>
        <w:t>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0"/>
    <w:bookmarkStart w:name="z15" w:id="11"/>
    <w:p>
      <w:pPr>
        <w:spacing w:after="0"/>
        <w:ind w:left="0"/>
        <w:jc w:val="both"/>
      </w:pPr>
      <w:r>
        <w:rPr>
          <w:rFonts w:ascii="Times New Roman"/>
          <w:b w:val="false"/>
          <w:i w:val="false"/>
          <w:color w:val="000000"/>
          <w:sz w:val="28"/>
        </w:rPr>
        <w:t>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w:t>
      </w:r>
    </w:p>
    <w:bookmarkEnd w:id="11"/>
    <w:bookmarkStart w:name="z16" w:id="12"/>
    <w:p>
      <w:pPr>
        <w:spacing w:after="0"/>
        <w:ind w:left="0"/>
        <w:jc w:val="both"/>
      </w:pPr>
      <w:r>
        <w:rPr>
          <w:rFonts w:ascii="Times New Roman"/>
          <w:b w:val="false"/>
          <w:i w:val="false"/>
          <w:color w:val="000000"/>
          <w:sz w:val="28"/>
        </w:rPr>
        <w:t>
      4) руководитель структурного подразделения/государственного органа – административный государственный служащий корпуса "Б" категорий А-1, B-1, В-3 (руководители самостоятельных структурных подразделений), C-1, С-3 (руководители самостоятельных структурных подразделений), D-1, D-3 (руководители структурных подразделений), C-O-1, D-O-1, D-R-1, C-R-1, Е-1, Е-2, E-R-1;</w:t>
      </w:r>
    </w:p>
    <w:bookmarkEnd w:id="12"/>
    <w:bookmarkStart w:name="z17" w:id="13"/>
    <w:p>
      <w:pPr>
        <w:spacing w:after="0"/>
        <w:ind w:left="0"/>
        <w:jc w:val="both"/>
      </w:pPr>
      <w:r>
        <w:rPr>
          <w:rFonts w:ascii="Times New Roman"/>
          <w:b w:val="false"/>
          <w:i w:val="false"/>
          <w:color w:val="000000"/>
          <w:sz w:val="28"/>
        </w:rPr>
        <w:t>
      5) служащий корпуса "Б" – лицо, занимающее административную государственную должность корпуса "Б", за исключением руководителя структурного подразделения/государственного органа;</w:t>
      </w:r>
    </w:p>
    <w:bookmarkEnd w:id="13"/>
    <w:bookmarkStart w:name="z18" w:id="14"/>
    <w:p>
      <w:pPr>
        <w:spacing w:after="0"/>
        <w:ind w:left="0"/>
        <w:jc w:val="both"/>
      </w:pPr>
      <w:r>
        <w:rPr>
          <w:rFonts w:ascii="Times New Roman"/>
          <w:b w:val="false"/>
          <w:i w:val="false"/>
          <w:color w:val="000000"/>
          <w:sz w:val="28"/>
        </w:rPr>
        <w:t>
      6) оцениваемое лицо – руководитель структурного подразделения/государственного органа или служащий корпуса "Б";</w:t>
      </w:r>
    </w:p>
    <w:bookmarkEnd w:id="14"/>
    <w:bookmarkStart w:name="z19" w:id="15"/>
    <w:p>
      <w:pPr>
        <w:spacing w:after="0"/>
        <w:ind w:left="0"/>
        <w:jc w:val="both"/>
      </w:pPr>
      <w:r>
        <w:rPr>
          <w:rFonts w:ascii="Times New Roman"/>
          <w:b w:val="false"/>
          <w:i w:val="false"/>
          <w:color w:val="000000"/>
          <w:sz w:val="28"/>
        </w:rPr>
        <w:t>
      7) ключевые целевые индикаторы (далее – КЦИ) – показатели, устанавливаемые для руководителя структурного подразделения/ государственного органа и направленные на достижение документов системы государственного планирования, в том числе национальных проектов, соглашения служащего корпуса "А" либо направленные на повышение эффективности деятельности государственного органа;</w:t>
      </w:r>
    </w:p>
    <w:bookmarkEnd w:id="15"/>
    <w:bookmarkStart w:name="z20" w:id="16"/>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 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w:t>
      </w:r>
    </w:p>
    <w:bookmarkEnd w:id="16"/>
    <w:bookmarkStart w:name="z21" w:id="17"/>
    <w:p>
      <w:pPr>
        <w:spacing w:after="0"/>
        <w:ind w:left="0"/>
        <w:jc w:val="both"/>
      </w:pPr>
      <w:r>
        <w:rPr>
          <w:rFonts w:ascii="Times New Roman"/>
          <w:b w:val="false"/>
          <w:i w:val="false"/>
          <w:color w:val="000000"/>
          <w:sz w:val="28"/>
        </w:rPr>
        <w:t>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7"/>
    <w:bookmarkStart w:name="z22" w:id="18"/>
    <w:p>
      <w:pPr>
        <w:spacing w:after="0"/>
        <w:ind w:left="0"/>
        <w:jc w:val="both"/>
      </w:pPr>
      <w:r>
        <w:rPr>
          <w:rFonts w:ascii="Times New Roman"/>
          <w:b w:val="false"/>
          <w:i w:val="false"/>
          <w:color w:val="000000"/>
          <w:sz w:val="28"/>
        </w:rPr>
        <w:t>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w:t>
      </w:r>
    </w:p>
    <w:bookmarkEnd w:id="18"/>
    <w:bookmarkStart w:name="z23" w:id="19"/>
    <w:p>
      <w:pPr>
        <w:spacing w:after="0"/>
        <w:ind w:left="0"/>
        <w:jc w:val="both"/>
      </w:pPr>
      <w:r>
        <w:rPr>
          <w:rFonts w:ascii="Times New Roman"/>
          <w:b w:val="false"/>
          <w:i w:val="false"/>
          <w:color w:val="000000"/>
          <w:sz w:val="28"/>
        </w:rPr>
        <w:t>
      11) оцениваемый период – период оценки результатов работы государственного служащего.</w:t>
      </w:r>
    </w:p>
    <w:bookmarkEnd w:id="19"/>
    <w:bookmarkStart w:name="z24" w:id="20"/>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"Б" (далее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w:t>
      </w:r>
    </w:p>
    <w:bookmarkEnd w:id="20"/>
    <w:bookmarkStart w:name="z25" w:id="21"/>
    <w:p>
      <w:pPr>
        <w:spacing w:after="0"/>
        <w:ind w:left="0"/>
        <w:jc w:val="both"/>
      </w:pPr>
      <w:r>
        <w:rPr>
          <w:rFonts w:ascii="Times New Roman"/>
          <w:b w:val="false"/>
          <w:i w:val="false"/>
          <w:color w:val="000000"/>
          <w:sz w:val="28"/>
        </w:rPr>
        <w:t>
      Оценка осуществляется на основании результатов достижения КЦИ, методами ранжирования и 360 в зависимости от категории должности оцениваемого лица.</w:t>
      </w:r>
    </w:p>
    <w:bookmarkEnd w:id="21"/>
    <w:bookmarkStart w:name="z26" w:id="22"/>
    <w:p>
      <w:pPr>
        <w:spacing w:after="0"/>
        <w:ind w:left="0"/>
        <w:jc w:val="both"/>
      </w:pPr>
      <w:r>
        <w:rPr>
          <w:rFonts w:ascii="Times New Roman"/>
          <w:b w:val="false"/>
          <w:i w:val="false"/>
          <w:color w:val="000000"/>
          <w:sz w:val="28"/>
        </w:rPr>
        <w:t>
      5. Оценка по достижению КЦИ и методу ранжирования проводится по итогам квартала – не позднее десятого числа месяца, следующего за отчетным кварталом, по методу 360 проводится по итогам года – не позднее десятого числа месяца, следующего за отчетным годом.</w:t>
      </w:r>
    </w:p>
    <w:bookmarkEnd w:id="22"/>
    <w:bookmarkStart w:name="z27" w:id="23"/>
    <w:p>
      <w:pPr>
        <w:spacing w:after="0"/>
        <w:ind w:left="0"/>
        <w:jc w:val="both"/>
      </w:pPr>
      <w:r>
        <w:rPr>
          <w:rFonts w:ascii="Times New Roman"/>
          <w:b w:val="false"/>
          <w:i w:val="false"/>
          <w:color w:val="000000"/>
          <w:sz w:val="28"/>
        </w:rPr>
        <w:t>
      Итоговая оценка по КЦИ и ранжированию складывается из средней оценки служащего корпуса "Б" за отчетные кварталы.</w:t>
      </w:r>
    </w:p>
    <w:bookmarkEnd w:id="23"/>
    <w:bookmarkStart w:name="z28" w:id="24"/>
    <w:p>
      <w:pPr>
        <w:spacing w:after="0"/>
        <w:ind w:left="0"/>
        <w:jc w:val="both"/>
      </w:pPr>
      <w:r>
        <w:rPr>
          <w:rFonts w:ascii="Times New Roman"/>
          <w:b w:val="false"/>
          <w:i w:val="false"/>
          <w:color w:val="000000"/>
          <w:sz w:val="28"/>
        </w:rPr>
        <w:t>
      6. Оценка не проводится в случаях, если срок пребывания оцениваемого служащего на конкретной должности в оцениваемом периоде составляет менее трех месяцев.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проводится в течение пяти рабочих дней после выхода на работу, оценка по методу ранжирования и/или 360 проводится без его участия в установленные пунктом 5 сроки.</w:t>
      </w:r>
    </w:p>
    <w:bookmarkEnd w:id="24"/>
    <w:bookmarkStart w:name="z29" w:id="25"/>
    <w:p>
      <w:pPr>
        <w:spacing w:after="0"/>
        <w:ind w:left="0"/>
        <w:jc w:val="both"/>
      </w:pPr>
      <w:r>
        <w:rPr>
          <w:rFonts w:ascii="Times New Roman"/>
          <w:b w:val="false"/>
          <w:i w:val="false"/>
          <w:color w:val="000000"/>
          <w:sz w:val="28"/>
        </w:rPr>
        <w:t>
      7. Оценка служащих, уволенных из государственного органа до окончания оцениваемого периода, проводится без их участия в установленные пунктом 5 сроки.</w:t>
      </w:r>
    </w:p>
    <w:bookmarkEnd w:id="25"/>
    <w:bookmarkStart w:name="z30" w:id="26"/>
    <w:p>
      <w:pPr>
        <w:spacing w:after="0"/>
        <w:ind w:left="0"/>
        <w:jc w:val="both"/>
      </w:pPr>
      <w:r>
        <w:rPr>
          <w:rFonts w:ascii="Times New Roman"/>
          <w:b w:val="false"/>
          <w:i w:val="false"/>
          <w:color w:val="000000"/>
          <w:sz w:val="28"/>
        </w:rPr>
        <w:t>
      8. Результаты оценки выставляются по следующей градации:</w:t>
      </w:r>
    </w:p>
    <w:bookmarkEnd w:id="26"/>
    <w:bookmarkStart w:name="z31" w:id="27"/>
    <w:p>
      <w:pPr>
        <w:spacing w:after="0"/>
        <w:ind w:left="0"/>
        <w:jc w:val="both"/>
      </w:pPr>
      <w:r>
        <w:rPr>
          <w:rFonts w:ascii="Times New Roman"/>
          <w:b w:val="false"/>
          <w:i w:val="false"/>
          <w:color w:val="000000"/>
          <w:sz w:val="28"/>
        </w:rPr>
        <w:t>
      "Выполняет функциональные обязанности эффективно",</w:t>
      </w:r>
    </w:p>
    <w:bookmarkEnd w:id="27"/>
    <w:bookmarkStart w:name="z32" w:id="28"/>
    <w:p>
      <w:pPr>
        <w:spacing w:after="0"/>
        <w:ind w:left="0"/>
        <w:jc w:val="both"/>
      </w:pPr>
      <w:r>
        <w:rPr>
          <w:rFonts w:ascii="Times New Roman"/>
          <w:b w:val="false"/>
          <w:i w:val="false"/>
          <w:color w:val="000000"/>
          <w:sz w:val="28"/>
        </w:rPr>
        <w:t>
      "Выполняет функциональные обязанности надлежащим образом",</w:t>
      </w:r>
    </w:p>
    <w:bookmarkEnd w:id="28"/>
    <w:bookmarkStart w:name="z33" w:id="29"/>
    <w:p>
      <w:pPr>
        <w:spacing w:after="0"/>
        <w:ind w:left="0"/>
        <w:jc w:val="both"/>
      </w:pPr>
      <w:r>
        <w:rPr>
          <w:rFonts w:ascii="Times New Roman"/>
          <w:b w:val="false"/>
          <w:i w:val="false"/>
          <w:color w:val="000000"/>
          <w:sz w:val="28"/>
        </w:rPr>
        <w:t>
      "Выполняет функциональные обязанности удовлетворительно",</w:t>
      </w:r>
    </w:p>
    <w:bookmarkEnd w:id="29"/>
    <w:bookmarkStart w:name="z34" w:id="30"/>
    <w:p>
      <w:pPr>
        <w:spacing w:after="0"/>
        <w:ind w:left="0"/>
        <w:jc w:val="both"/>
      </w:pPr>
      <w:r>
        <w:rPr>
          <w:rFonts w:ascii="Times New Roman"/>
          <w:b w:val="false"/>
          <w:i w:val="false"/>
          <w:color w:val="000000"/>
          <w:sz w:val="28"/>
        </w:rPr>
        <w:t>
      "Выполняет функциональные обязанности не удовлетворительно" (неудовлетворительная оценка).</w:t>
      </w:r>
    </w:p>
    <w:bookmarkEnd w:id="30"/>
    <w:bookmarkStart w:name="z35" w:id="31"/>
    <w:p>
      <w:pPr>
        <w:spacing w:after="0"/>
        <w:ind w:left="0"/>
        <w:jc w:val="both"/>
      </w:pPr>
      <w:r>
        <w:rPr>
          <w:rFonts w:ascii="Times New Roman"/>
          <w:b w:val="false"/>
          <w:i w:val="false"/>
          <w:color w:val="000000"/>
          <w:sz w:val="28"/>
        </w:rPr>
        <w:t>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w:t>
      </w:r>
    </w:p>
    <w:bookmarkEnd w:id="31"/>
    <w:bookmarkStart w:name="z36" w:id="32"/>
    <w:p>
      <w:pPr>
        <w:spacing w:after="0"/>
        <w:ind w:left="0"/>
        <w:jc w:val="both"/>
      </w:pPr>
      <w:r>
        <w:rPr>
          <w:rFonts w:ascii="Times New Roman"/>
          <w:b w:val="false"/>
          <w:i w:val="false"/>
          <w:color w:val="000000"/>
          <w:sz w:val="28"/>
        </w:rPr>
        <w:t>
      9.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понижению в государственной должности либо увольнению.</w:t>
      </w:r>
    </w:p>
    <w:bookmarkEnd w:id="32"/>
    <w:bookmarkStart w:name="z37" w:id="33"/>
    <w:p>
      <w:pPr>
        <w:spacing w:after="0"/>
        <w:ind w:left="0"/>
        <w:jc w:val="both"/>
      </w:pPr>
      <w:r>
        <w:rPr>
          <w:rFonts w:ascii="Times New Roman"/>
          <w:b w:val="false"/>
          <w:i w:val="false"/>
          <w:color w:val="000000"/>
          <w:sz w:val="28"/>
        </w:rPr>
        <w:t>
      10. Результаты оценки по методу 360 являются основанием для принятия решений по обучению служащего.</w:t>
      </w:r>
    </w:p>
    <w:bookmarkEnd w:id="33"/>
    <w:bookmarkStart w:name="z38" w:id="34"/>
    <w:p>
      <w:pPr>
        <w:spacing w:after="0"/>
        <w:ind w:left="0"/>
        <w:jc w:val="both"/>
      </w:pPr>
      <w:r>
        <w:rPr>
          <w:rFonts w:ascii="Times New Roman"/>
          <w:b w:val="false"/>
          <w:i w:val="false"/>
          <w:color w:val="000000"/>
          <w:sz w:val="28"/>
        </w:rPr>
        <w:t>
      11.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 управления персоналом (кадровой службой) (далее – служба управления персоналом), в том числе посредством информационной системы.</w:t>
      </w:r>
    </w:p>
    <w:bookmarkEnd w:id="34"/>
    <w:bookmarkStart w:name="z39" w:id="35"/>
    <w:p>
      <w:pPr>
        <w:spacing w:after="0"/>
        <w:ind w:left="0"/>
        <w:jc w:val="both"/>
      </w:pPr>
      <w:r>
        <w:rPr>
          <w:rFonts w:ascii="Times New Roman"/>
          <w:b w:val="false"/>
          <w:i w:val="false"/>
          <w:color w:val="000000"/>
          <w:sz w:val="28"/>
        </w:rPr>
        <w:t>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bookmarkEnd w:id="35"/>
    <w:bookmarkStart w:name="z40" w:id="36"/>
    <w:p>
      <w:pPr>
        <w:spacing w:after="0"/>
        <w:ind w:left="0"/>
        <w:jc w:val="both"/>
      </w:pPr>
      <w:r>
        <w:rPr>
          <w:rFonts w:ascii="Times New Roman"/>
          <w:b w:val="false"/>
          <w:i w:val="false"/>
          <w:color w:val="000000"/>
          <w:sz w:val="28"/>
        </w:rPr>
        <w:t>
      12.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и/или интранет - портала государственных органов либо системы электронного документооборота.</w:t>
      </w:r>
    </w:p>
    <w:bookmarkEnd w:id="36"/>
    <w:bookmarkStart w:name="z41" w:id="37"/>
    <w:p>
      <w:pPr>
        <w:spacing w:after="0"/>
        <w:ind w:left="0"/>
        <w:jc w:val="both"/>
      </w:pPr>
      <w:r>
        <w:rPr>
          <w:rFonts w:ascii="Times New Roman"/>
          <w:b w:val="false"/>
          <w:i w:val="false"/>
          <w:color w:val="000000"/>
          <w:sz w:val="28"/>
        </w:rPr>
        <w:t>
      13.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 в течение пяти рабочих дней со дня ознакомления с результатами оценки.</w:t>
      </w:r>
    </w:p>
    <w:bookmarkEnd w:id="37"/>
    <w:bookmarkStart w:name="z42" w:id="38"/>
    <w:p>
      <w:pPr>
        <w:spacing w:after="0"/>
        <w:ind w:left="0"/>
        <w:jc w:val="both"/>
      </w:pPr>
      <w:r>
        <w:rPr>
          <w:rFonts w:ascii="Times New Roman"/>
          <w:b w:val="false"/>
          <w:i w:val="false"/>
          <w:color w:val="000000"/>
          <w:sz w:val="28"/>
        </w:rPr>
        <w:t xml:space="preserve">
      14. Решение калибровочной сессии может быть обжаловано государственным служащим в соответствии с установленным порядком </w:t>
      </w:r>
      <w:r>
        <w:rPr>
          <w:rFonts w:ascii="Times New Roman"/>
          <w:b w:val="false"/>
          <w:i w:val="false"/>
          <w:color w:val="000000"/>
          <w:sz w:val="28"/>
        </w:rPr>
        <w:t>Административного процедурно-процессуального кодекса Республики Казахстан</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15.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w:t>
      </w:r>
    </w:p>
    <w:bookmarkEnd w:id="39"/>
    <w:bookmarkStart w:name="z44" w:id="40"/>
    <w:p>
      <w:pPr>
        <w:spacing w:after="0"/>
        <w:ind w:left="0"/>
        <w:jc w:val="both"/>
      </w:pPr>
      <w:r>
        <w:rPr>
          <w:rFonts w:ascii="Times New Roman"/>
          <w:b w:val="false"/>
          <w:i w:val="false"/>
          <w:color w:val="000000"/>
          <w:sz w:val="28"/>
        </w:rPr>
        <w:t>
      16.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Законом Республики Казахстан "</w:t>
      </w:r>
      <w:r>
        <w:rPr>
          <w:rFonts w:ascii="Times New Roman"/>
          <w:b w:val="false"/>
          <w:i w:val="false"/>
          <w:color w:val="000000"/>
          <w:sz w:val="28"/>
        </w:rPr>
        <w:t>О доступе к информации</w:t>
      </w:r>
      <w:r>
        <w:rPr>
          <w:rFonts w:ascii="Times New Roman"/>
          <w:b w:val="false"/>
          <w:i w:val="false"/>
          <w:color w:val="000000"/>
          <w:sz w:val="28"/>
        </w:rPr>
        <w:t>".</w:t>
      </w:r>
    </w:p>
    <w:bookmarkEnd w:id="40"/>
    <w:bookmarkStart w:name="z45" w:id="41"/>
    <w:p>
      <w:pPr>
        <w:spacing w:after="0"/>
        <w:ind w:left="0"/>
        <w:jc w:val="both"/>
      </w:pPr>
      <w:r>
        <w:rPr>
          <w:rFonts w:ascii="Times New Roman"/>
          <w:b w:val="false"/>
          <w:i w:val="false"/>
          <w:color w:val="000000"/>
          <w:sz w:val="28"/>
        </w:rPr>
        <w:t>
      17. Разногласия, связанные с процедурой оценки, рассматриваются службой управления персоналом при содействии всех заинтересованных лиц и сторон.</w:t>
      </w:r>
    </w:p>
    <w:bookmarkEnd w:id="41"/>
    <w:bookmarkStart w:name="z46" w:id="42"/>
    <w:p>
      <w:pPr>
        <w:spacing w:after="0"/>
        <w:ind w:left="0"/>
        <w:jc w:val="both"/>
      </w:pPr>
      <w:r>
        <w:rPr>
          <w:rFonts w:ascii="Times New Roman"/>
          <w:b w:val="false"/>
          <w:i w:val="false"/>
          <w:color w:val="000000"/>
          <w:sz w:val="28"/>
        </w:rPr>
        <w:t>
      18. Оценивающее лицо обеспечивает:</w:t>
      </w:r>
    </w:p>
    <w:bookmarkEnd w:id="42"/>
    <w:bookmarkStart w:name="z47" w:id="43"/>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органа/структурного подразделения, общих результатов работы государственного органа/структурного подразделения за оцениваемый период;</w:t>
      </w:r>
    </w:p>
    <w:bookmarkEnd w:id="43"/>
    <w:bookmarkStart w:name="z48" w:id="44"/>
    <w:p>
      <w:pPr>
        <w:spacing w:after="0"/>
        <w:ind w:left="0"/>
        <w:jc w:val="both"/>
      </w:pPr>
      <w:r>
        <w:rPr>
          <w:rFonts w:ascii="Times New Roman"/>
          <w:b w:val="false"/>
          <w:i w:val="false"/>
          <w:color w:val="000000"/>
          <w:sz w:val="28"/>
        </w:rPr>
        <w:t>
      2) своевременную постановку, согласование и утверждение КЦИ;</w:t>
      </w:r>
    </w:p>
    <w:bookmarkEnd w:id="44"/>
    <w:bookmarkStart w:name="z49" w:id="45"/>
    <w:p>
      <w:pPr>
        <w:spacing w:after="0"/>
        <w:ind w:left="0"/>
        <w:jc w:val="both"/>
      </w:pPr>
      <w:r>
        <w:rPr>
          <w:rFonts w:ascii="Times New Roman"/>
          <w:b w:val="false"/>
          <w:i w:val="false"/>
          <w:color w:val="000000"/>
          <w:sz w:val="28"/>
        </w:rPr>
        <w:t>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w:t>
      </w:r>
    </w:p>
    <w:bookmarkEnd w:id="45"/>
    <w:bookmarkStart w:name="z50" w:id="46"/>
    <w:p>
      <w:pPr>
        <w:spacing w:after="0"/>
        <w:ind w:left="0"/>
        <w:jc w:val="both"/>
      </w:pPr>
      <w:r>
        <w:rPr>
          <w:rFonts w:ascii="Times New Roman"/>
          <w:b w:val="false"/>
          <w:i w:val="false"/>
          <w:color w:val="000000"/>
          <w:sz w:val="28"/>
        </w:rPr>
        <w:t>
      4) участие в калибровочных сессиях и в решении спорных вопросов по оценке оцениваемых лиц, в случае их возникновения в процессе оценки.</w:t>
      </w:r>
    </w:p>
    <w:bookmarkEnd w:id="46"/>
    <w:bookmarkStart w:name="z51" w:id="47"/>
    <w:p>
      <w:pPr>
        <w:spacing w:after="0"/>
        <w:ind w:left="0"/>
        <w:jc w:val="both"/>
      </w:pPr>
      <w:r>
        <w:rPr>
          <w:rFonts w:ascii="Times New Roman"/>
          <w:b w:val="false"/>
          <w:i w:val="false"/>
          <w:color w:val="000000"/>
          <w:sz w:val="28"/>
        </w:rPr>
        <w:t>
      19. Оцениваемое лицо обеспечивает:</w:t>
      </w:r>
    </w:p>
    <w:bookmarkEnd w:id="47"/>
    <w:bookmarkStart w:name="z52" w:id="48"/>
    <w:p>
      <w:pPr>
        <w:spacing w:after="0"/>
        <w:ind w:left="0"/>
        <w:jc w:val="both"/>
      </w:pPr>
      <w:r>
        <w:rPr>
          <w:rFonts w:ascii="Times New Roman"/>
          <w:b w:val="false"/>
          <w:i w:val="false"/>
          <w:color w:val="000000"/>
          <w:sz w:val="28"/>
        </w:rPr>
        <w:t>
      1) проведение регулярного мониторинга степени выполнения им КЦИ/поставленных задач;</w:t>
      </w:r>
    </w:p>
    <w:bookmarkEnd w:id="48"/>
    <w:bookmarkStart w:name="z53" w:id="49"/>
    <w:p>
      <w:pPr>
        <w:spacing w:after="0"/>
        <w:ind w:left="0"/>
        <w:jc w:val="both"/>
      </w:pPr>
      <w:r>
        <w:rPr>
          <w:rFonts w:ascii="Times New Roman"/>
          <w:b w:val="false"/>
          <w:i w:val="false"/>
          <w:color w:val="000000"/>
          <w:sz w:val="28"/>
        </w:rPr>
        <w:t>
      2) проведение своевременной самооценки в рамках оценки его деятельности по методу 360;</w:t>
      </w:r>
    </w:p>
    <w:bookmarkEnd w:id="49"/>
    <w:bookmarkStart w:name="z54" w:id="50"/>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w:t>
      </w:r>
    </w:p>
    <w:bookmarkEnd w:id="50"/>
    <w:bookmarkStart w:name="z55" w:id="51"/>
    <w:p>
      <w:pPr>
        <w:spacing w:after="0"/>
        <w:ind w:left="0"/>
        <w:jc w:val="both"/>
      </w:pPr>
      <w:r>
        <w:rPr>
          <w:rFonts w:ascii="Times New Roman"/>
          <w:b w:val="false"/>
          <w:i w:val="false"/>
          <w:color w:val="000000"/>
          <w:sz w:val="28"/>
        </w:rPr>
        <w:t>
      20. Руководители службы управления персоналом обеспечивают:</w:t>
      </w:r>
    </w:p>
    <w:bookmarkEnd w:id="51"/>
    <w:bookmarkStart w:name="z56" w:id="52"/>
    <w:p>
      <w:pPr>
        <w:spacing w:after="0"/>
        <w:ind w:left="0"/>
        <w:jc w:val="both"/>
      </w:pPr>
      <w:r>
        <w:rPr>
          <w:rFonts w:ascii="Times New Roman"/>
          <w:b w:val="false"/>
          <w:i w:val="false"/>
          <w:color w:val="000000"/>
          <w:sz w:val="28"/>
        </w:rPr>
        <w:t>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w:t>
      </w:r>
    </w:p>
    <w:bookmarkEnd w:id="52"/>
    <w:bookmarkStart w:name="z57" w:id="53"/>
    <w:p>
      <w:pPr>
        <w:spacing w:after="0"/>
        <w:ind w:left="0"/>
        <w:jc w:val="both"/>
      </w:pPr>
      <w:r>
        <w:rPr>
          <w:rFonts w:ascii="Times New Roman"/>
          <w:b w:val="false"/>
          <w:i w:val="false"/>
          <w:color w:val="000000"/>
          <w:sz w:val="28"/>
        </w:rPr>
        <w:t>
      2) проведение своевременного анализа и согласование КЦИ;</w:t>
      </w:r>
    </w:p>
    <w:bookmarkEnd w:id="53"/>
    <w:bookmarkStart w:name="z58" w:id="54"/>
    <w:p>
      <w:pPr>
        <w:spacing w:after="0"/>
        <w:ind w:left="0"/>
        <w:jc w:val="both"/>
      </w:pPr>
      <w:r>
        <w:rPr>
          <w:rFonts w:ascii="Times New Roman"/>
          <w:b w:val="false"/>
          <w:i w:val="false"/>
          <w:color w:val="000000"/>
          <w:sz w:val="28"/>
        </w:rPr>
        <w:t>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w:t>
      </w:r>
    </w:p>
    <w:bookmarkEnd w:id="54"/>
    <w:bookmarkStart w:name="z59" w:id="55"/>
    <w:p>
      <w:pPr>
        <w:spacing w:after="0"/>
        <w:ind w:left="0"/>
        <w:jc w:val="both"/>
      </w:pPr>
      <w:r>
        <w:rPr>
          <w:rFonts w:ascii="Times New Roman"/>
          <w:b w:val="false"/>
          <w:i w:val="false"/>
          <w:color w:val="000000"/>
          <w:sz w:val="28"/>
        </w:rPr>
        <w:t>
      4) проведение калибровочной сессии, включая подготовку информации по каждому работнику в рамках подготовки к калибровочным сессиям;</w:t>
      </w:r>
    </w:p>
    <w:bookmarkEnd w:id="55"/>
    <w:bookmarkStart w:name="z60" w:id="56"/>
    <w:p>
      <w:pPr>
        <w:spacing w:after="0"/>
        <w:ind w:left="0"/>
        <w:jc w:val="both"/>
      </w:pPr>
      <w:r>
        <w:rPr>
          <w:rFonts w:ascii="Times New Roman"/>
          <w:b w:val="false"/>
          <w:i w:val="false"/>
          <w:color w:val="000000"/>
          <w:sz w:val="28"/>
        </w:rPr>
        <w:t>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w:t>
      </w:r>
    </w:p>
    <w:bookmarkEnd w:id="56"/>
    <w:bookmarkStart w:name="z61" w:id="57"/>
    <w:p>
      <w:pPr>
        <w:spacing w:after="0"/>
        <w:ind w:left="0"/>
        <w:jc w:val="both"/>
      </w:pPr>
      <w:r>
        <w:rPr>
          <w:rFonts w:ascii="Times New Roman"/>
          <w:b w:val="false"/>
          <w:i w:val="false"/>
          <w:color w:val="000000"/>
          <w:sz w:val="28"/>
        </w:rPr>
        <w:t>
      21.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bookmarkEnd w:id="57"/>
    <w:bookmarkStart w:name="z62" w:id="58"/>
    <w:p>
      <w:pPr>
        <w:spacing w:after="0"/>
        <w:ind w:left="0"/>
        <w:jc w:val="left"/>
      </w:pPr>
      <w:r>
        <w:rPr>
          <w:rFonts w:ascii="Times New Roman"/>
          <w:b/>
          <w:i w:val="false"/>
          <w:color w:val="000000"/>
        </w:rPr>
        <w:t xml:space="preserve"> Глава 2. Порядок оценки руководителя структурного подразделения/государственного органа по достижению КЦИ</w:t>
      </w:r>
    </w:p>
    <w:bookmarkEnd w:id="58"/>
    <w:bookmarkStart w:name="z63" w:id="59"/>
    <w:p>
      <w:pPr>
        <w:spacing w:after="0"/>
        <w:ind w:left="0"/>
        <w:jc w:val="both"/>
      </w:pPr>
      <w:r>
        <w:rPr>
          <w:rFonts w:ascii="Times New Roman"/>
          <w:b w:val="false"/>
          <w:i w:val="false"/>
          <w:color w:val="000000"/>
          <w:sz w:val="28"/>
        </w:rPr>
        <w:t>
      22. Оценка деятельности руководителя структурного подразделения/государственного органа осуществляется на основе оценки достижения КЦИ.</w:t>
      </w:r>
    </w:p>
    <w:bookmarkEnd w:id="59"/>
    <w:bookmarkStart w:name="z64" w:id="60"/>
    <w:p>
      <w:pPr>
        <w:spacing w:after="0"/>
        <w:ind w:left="0"/>
        <w:jc w:val="both"/>
      </w:pPr>
      <w:r>
        <w:rPr>
          <w:rFonts w:ascii="Times New Roman"/>
          <w:b w:val="false"/>
          <w:i w:val="false"/>
          <w:color w:val="000000"/>
          <w:sz w:val="28"/>
        </w:rPr>
        <w:t xml:space="preserve">
      23.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структурного подразделения/государственного органа, составляемого в течение десяти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60"/>
    <w:bookmarkStart w:name="z65" w:id="61"/>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w:t>
      </w:r>
    </w:p>
    <w:bookmarkEnd w:id="61"/>
    <w:bookmarkStart w:name="z66" w:id="62"/>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w:t>
      </w:r>
    </w:p>
    <w:bookmarkEnd w:id="62"/>
    <w:bookmarkStart w:name="z67" w:id="63"/>
    <w:p>
      <w:pPr>
        <w:spacing w:after="0"/>
        <w:ind w:left="0"/>
        <w:jc w:val="both"/>
      </w:pPr>
      <w:r>
        <w:rPr>
          <w:rFonts w:ascii="Times New Roman"/>
          <w:b w:val="false"/>
          <w:i w:val="false"/>
          <w:color w:val="000000"/>
          <w:sz w:val="28"/>
        </w:rPr>
        <w:t>
      В случае, если срок с даты назначения служащего до окончания оцениваемого периода составляет менее трех месяцев, КЦИ указанному служащему не устанавливаются.</w:t>
      </w:r>
    </w:p>
    <w:bookmarkEnd w:id="63"/>
    <w:bookmarkStart w:name="z68" w:id="64"/>
    <w:p>
      <w:pPr>
        <w:spacing w:after="0"/>
        <w:ind w:left="0"/>
        <w:jc w:val="both"/>
      </w:pPr>
      <w:r>
        <w:rPr>
          <w:rFonts w:ascii="Times New Roman"/>
          <w:b w:val="false"/>
          <w:i w:val="false"/>
          <w:color w:val="000000"/>
          <w:sz w:val="28"/>
        </w:rPr>
        <w:t xml:space="preserve">
      Оценка достижения КЦИ руководителя структурного подразделения/государственного органа осуществляется оценивающим лицом в сроки, установленные в </w:t>
      </w:r>
      <w:r>
        <w:rPr>
          <w:rFonts w:ascii="Times New Roman"/>
          <w:b w:val="false"/>
          <w:i w:val="false"/>
          <w:color w:val="000000"/>
          <w:sz w:val="28"/>
        </w:rPr>
        <w:t>пункте 5</w:t>
      </w:r>
      <w:r>
        <w:rPr>
          <w:rFonts w:ascii="Times New Roman"/>
          <w:b w:val="false"/>
          <w:i w:val="false"/>
          <w:color w:val="000000"/>
          <w:sz w:val="28"/>
        </w:rPr>
        <w:t>.</w:t>
      </w:r>
    </w:p>
    <w:bookmarkEnd w:id="64"/>
    <w:bookmarkStart w:name="z69" w:id="65"/>
    <w:p>
      <w:pPr>
        <w:spacing w:after="0"/>
        <w:ind w:left="0"/>
        <w:jc w:val="both"/>
      </w:pPr>
      <w:r>
        <w:rPr>
          <w:rFonts w:ascii="Times New Roman"/>
          <w:b w:val="false"/>
          <w:i w:val="false"/>
          <w:color w:val="000000"/>
          <w:sz w:val="28"/>
        </w:rPr>
        <w:t xml:space="preserve">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w:t>
      </w:r>
      <w:r>
        <w:rPr>
          <w:rFonts w:ascii="Times New Roman"/>
          <w:b w:val="false"/>
          <w:i w:val="false"/>
          <w:color w:val="000000"/>
          <w:sz w:val="28"/>
        </w:rPr>
        <w:t>пункту 5</w:t>
      </w:r>
      <w:r>
        <w:rPr>
          <w:rFonts w:ascii="Times New Roman"/>
          <w:b w:val="false"/>
          <w:i w:val="false"/>
          <w:color w:val="000000"/>
          <w:sz w:val="28"/>
        </w:rPr>
        <w:t xml:space="preserve"> настоящей Методики.</w:t>
      </w:r>
    </w:p>
    <w:bookmarkEnd w:id="65"/>
    <w:bookmarkStart w:name="z70" w:id="66"/>
    <w:p>
      <w:pPr>
        <w:spacing w:after="0"/>
        <w:ind w:left="0"/>
        <w:jc w:val="both"/>
      </w:pPr>
      <w:r>
        <w:rPr>
          <w:rFonts w:ascii="Times New Roman"/>
          <w:b w:val="false"/>
          <w:i w:val="false"/>
          <w:color w:val="000000"/>
          <w:sz w:val="28"/>
        </w:rPr>
        <w:t>
      24.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w:t>
      </w:r>
    </w:p>
    <w:bookmarkEnd w:id="66"/>
    <w:bookmarkStart w:name="z71" w:id="67"/>
    <w:p>
      <w:pPr>
        <w:spacing w:after="0"/>
        <w:ind w:left="0"/>
        <w:jc w:val="both"/>
      </w:pPr>
      <w:r>
        <w:rPr>
          <w:rFonts w:ascii="Times New Roman"/>
          <w:b w:val="false"/>
          <w:i w:val="false"/>
          <w:color w:val="000000"/>
          <w:sz w:val="28"/>
        </w:rPr>
        <w:t>
      25. КЦИ должны иметь количественные и качественные индикаторы измеримости достижения целей и быть:</w:t>
      </w:r>
    </w:p>
    <w:bookmarkEnd w:id="67"/>
    <w:bookmarkStart w:name="z72" w:id="68"/>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68"/>
    <w:bookmarkStart w:name="z73" w:id="69"/>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69"/>
    <w:bookmarkStart w:name="z74" w:id="70"/>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70"/>
    <w:bookmarkStart w:name="z75" w:id="71"/>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71"/>
    <w:bookmarkStart w:name="z76" w:id="72"/>
    <w:p>
      <w:pPr>
        <w:spacing w:after="0"/>
        <w:ind w:left="0"/>
        <w:jc w:val="both"/>
      </w:pPr>
      <w:r>
        <w:rPr>
          <w:rFonts w:ascii="Times New Roman"/>
          <w:b w:val="false"/>
          <w:i w:val="false"/>
          <w:color w:val="000000"/>
          <w:sz w:val="28"/>
        </w:rPr>
        <w:t>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соглашения служащего корпуса "А", либо на повышение эффективности деятельности государственного органа.</w:t>
      </w:r>
    </w:p>
    <w:bookmarkEnd w:id="72"/>
    <w:bookmarkStart w:name="z77" w:id="73"/>
    <w:p>
      <w:pPr>
        <w:spacing w:after="0"/>
        <w:ind w:left="0"/>
        <w:jc w:val="both"/>
      </w:pPr>
      <w:r>
        <w:rPr>
          <w:rFonts w:ascii="Times New Roman"/>
          <w:b w:val="false"/>
          <w:i w:val="false"/>
          <w:color w:val="000000"/>
          <w:sz w:val="28"/>
        </w:rPr>
        <w:t>
      26. Внесение изменений в КЦИ осуществляется в случае изменения функций и структуры государственного органа, непосредственно влияющего на достижение КЦИ.</w:t>
      </w:r>
    </w:p>
    <w:bookmarkEnd w:id="73"/>
    <w:bookmarkStart w:name="z78" w:id="74"/>
    <w:p>
      <w:pPr>
        <w:spacing w:after="0"/>
        <w:ind w:left="0"/>
        <w:jc w:val="both"/>
      </w:pPr>
      <w:r>
        <w:rPr>
          <w:rFonts w:ascii="Times New Roman"/>
          <w:b w:val="false"/>
          <w:i w:val="false"/>
          <w:color w:val="000000"/>
          <w:sz w:val="28"/>
        </w:rPr>
        <w:t>
      27. Информационная система, либо в случае ее отсутствия служба управления персоналом, уведомляет руководителя структурного подразделения/государственного органа о проведении в отношении него оценки не позднее пятого числа месяца, следующего за отчетным кварталом.</w:t>
      </w:r>
    </w:p>
    <w:bookmarkEnd w:id="74"/>
    <w:bookmarkStart w:name="z79" w:id="75"/>
    <w:p>
      <w:pPr>
        <w:spacing w:after="0"/>
        <w:ind w:left="0"/>
        <w:jc w:val="both"/>
      </w:pPr>
      <w:r>
        <w:rPr>
          <w:rFonts w:ascii="Times New Roman"/>
          <w:b w:val="false"/>
          <w:i w:val="false"/>
          <w:color w:val="000000"/>
          <w:sz w:val="28"/>
        </w:rPr>
        <w:t>
      28.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w:t>
      </w:r>
    </w:p>
    <w:bookmarkEnd w:id="75"/>
    <w:bookmarkStart w:name="z80" w:id="76"/>
    <w:p>
      <w:pPr>
        <w:spacing w:after="0"/>
        <w:ind w:left="0"/>
        <w:jc w:val="both"/>
      </w:pPr>
      <w:r>
        <w:rPr>
          <w:rFonts w:ascii="Times New Roman"/>
          <w:b w:val="false"/>
          <w:i w:val="false"/>
          <w:color w:val="000000"/>
          <w:sz w:val="28"/>
        </w:rPr>
        <w:t xml:space="preserve">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76"/>
    <w:bookmarkStart w:name="z81" w:id="77"/>
    <w:p>
      <w:pPr>
        <w:spacing w:after="0"/>
        <w:ind w:left="0"/>
        <w:jc w:val="both"/>
      </w:pPr>
      <w:r>
        <w:rPr>
          <w:rFonts w:ascii="Times New Roman"/>
          <w:b w:val="false"/>
          <w:i w:val="false"/>
          <w:color w:val="000000"/>
          <w:sz w:val="28"/>
        </w:rPr>
        <w:t xml:space="preserve">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77"/>
    <w:bookmarkStart w:name="z82" w:id="78"/>
    <w:p>
      <w:pPr>
        <w:spacing w:after="0"/>
        <w:ind w:left="0"/>
        <w:jc w:val="left"/>
      </w:pPr>
      <w:r>
        <w:rPr>
          <w:rFonts w:ascii="Times New Roman"/>
          <w:b/>
          <w:i w:val="false"/>
          <w:color w:val="000000"/>
        </w:rPr>
        <w:t xml:space="preserve"> Глава 3. Порядок оценки служащих корпуса "Б" методом ранжирования</w:t>
      </w:r>
    </w:p>
    <w:bookmarkEnd w:id="78"/>
    <w:bookmarkStart w:name="z83" w:id="79"/>
    <w:p>
      <w:pPr>
        <w:spacing w:after="0"/>
        <w:ind w:left="0"/>
        <w:jc w:val="both"/>
      </w:pPr>
      <w:r>
        <w:rPr>
          <w:rFonts w:ascii="Times New Roman"/>
          <w:b w:val="false"/>
          <w:i w:val="false"/>
          <w:color w:val="000000"/>
          <w:sz w:val="28"/>
        </w:rPr>
        <w:t>
      29. Оценка служащих корпуса "Б" осуществляется по методу ранжирования.</w:t>
      </w:r>
    </w:p>
    <w:bookmarkEnd w:id="79"/>
    <w:bookmarkStart w:name="z84" w:id="80"/>
    <w:p>
      <w:pPr>
        <w:spacing w:after="0"/>
        <w:ind w:left="0"/>
        <w:jc w:val="both"/>
      </w:pPr>
      <w:r>
        <w:rPr>
          <w:rFonts w:ascii="Times New Roman"/>
          <w:b w:val="false"/>
          <w:i w:val="false"/>
          <w:color w:val="000000"/>
          <w:sz w:val="28"/>
        </w:rPr>
        <w:t xml:space="preserve">
      30. Оценка служащих корпуса "Б" по методу ранжирования осуществляется руководителем структурного подразделения/государственного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w:t>
      </w:r>
    </w:p>
    <w:bookmarkEnd w:id="80"/>
    <w:bookmarkStart w:name="z85" w:id="81"/>
    <w:p>
      <w:pPr>
        <w:spacing w:after="0"/>
        <w:ind w:left="0"/>
        <w:jc w:val="both"/>
      </w:pPr>
      <w:r>
        <w:rPr>
          <w:rFonts w:ascii="Times New Roman"/>
          <w:b w:val="false"/>
          <w:i w:val="false"/>
          <w:color w:val="000000"/>
          <w:sz w:val="28"/>
        </w:rPr>
        <w:t>
      31. Информационная система, либо в случае ее отсутствия служба управления персоналом уведомляет служащего корпуса "Б" о проведении в отношении него оценки не позднее десятого числа месяца, следующего за отчетным кварталом.</w:t>
      </w:r>
    </w:p>
    <w:bookmarkEnd w:id="81"/>
    <w:bookmarkStart w:name="z86" w:id="82"/>
    <w:p>
      <w:pPr>
        <w:spacing w:after="0"/>
        <w:ind w:left="0"/>
        <w:jc w:val="both"/>
      </w:pPr>
      <w:r>
        <w:rPr>
          <w:rFonts w:ascii="Times New Roman"/>
          <w:b w:val="false"/>
          <w:i w:val="false"/>
          <w:color w:val="000000"/>
          <w:sz w:val="28"/>
        </w:rPr>
        <w:t>
      32. Оценивающему лицу оценочный лист направляется информационной системой, либо в случае ее отсутствия службой управления персоналом.</w:t>
      </w:r>
    </w:p>
    <w:bookmarkEnd w:id="82"/>
    <w:bookmarkStart w:name="z87" w:id="83"/>
    <w:p>
      <w:pPr>
        <w:spacing w:after="0"/>
        <w:ind w:left="0"/>
        <w:jc w:val="both"/>
      </w:pPr>
      <w:r>
        <w:rPr>
          <w:rFonts w:ascii="Times New Roman"/>
          <w:b w:val="false"/>
          <w:i w:val="false"/>
          <w:color w:val="000000"/>
          <w:sz w:val="28"/>
        </w:rPr>
        <w:t xml:space="preserve">
      Оценивающим лицом выставляются оценки (от 0 до 5-ти) в соответствующей графе оценочного листа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3"/>
    <w:bookmarkStart w:name="z88" w:id="84"/>
    <w:p>
      <w:pPr>
        <w:spacing w:after="0"/>
        <w:ind w:left="0"/>
        <w:jc w:val="both"/>
      </w:pPr>
      <w:r>
        <w:rPr>
          <w:rFonts w:ascii="Times New Roman"/>
          <w:b w:val="false"/>
          <w:i w:val="false"/>
          <w:color w:val="000000"/>
          <w:sz w:val="28"/>
        </w:rPr>
        <w:t>
      В случае если количество служащих корпуса "Б" структурного подразделения превышает пятьдесят человек, оценка осуществляется также лицами, определяемыми оценивающим лицом.</w:t>
      </w:r>
    </w:p>
    <w:bookmarkEnd w:id="84"/>
    <w:bookmarkStart w:name="z89" w:id="85"/>
    <w:p>
      <w:pPr>
        <w:spacing w:after="0"/>
        <w:ind w:left="0"/>
        <w:jc w:val="both"/>
      </w:pPr>
      <w:r>
        <w:rPr>
          <w:rFonts w:ascii="Times New Roman"/>
          <w:b w:val="false"/>
          <w:i w:val="false"/>
          <w:color w:val="000000"/>
          <w:sz w:val="28"/>
        </w:rPr>
        <w:t>
      33. Оценка служащих корпуса "Б" с учетом уровня достигнутых ими результатов при выполнении функциональных обязанностей, а также объема и сложности выполняемой работы в оцениваемом периоде определяется по следующим параметрам:</w:t>
      </w:r>
    </w:p>
    <w:bookmarkEnd w:id="85"/>
    <w:bookmarkStart w:name="z90" w:id="86"/>
    <w:p>
      <w:pPr>
        <w:spacing w:after="0"/>
        <w:ind w:left="0"/>
        <w:jc w:val="both"/>
      </w:pPr>
      <w:r>
        <w:rPr>
          <w:rFonts w:ascii="Times New Roman"/>
          <w:b w:val="false"/>
          <w:i w:val="false"/>
          <w:color w:val="000000"/>
          <w:sz w:val="28"/>
        </w:rPr>
        <w:t>
      качество выполнения функциональных обязанностей;</w:t>
      </w:r>
    </w:p>
    <w:bookmarkEnd w:id="86"/>
    <w:bookmarkStart w:name="z91" w:id="87"/>
    <w:p>
      <w:pPr>
        <w:spacing w:after="0"/>
        <w:ind w:left="0"/>
        <w:jc w:val="both"/>
      </w:pPr>
      <w:r>
        <w:rPr>
          <w:rFonts w:ascii="Times New Roman"/>
          <w:b w:val="false"/>
          <w:i w:val="false"/>
          <w:color w:val="000000"/>
          <w:sz w:val="28"/>
        </w:rPr>
        <w:t>
      соблюдение сроков выполнения задач;</w:t>
      </w:r>
    </w:p>
    <w:bookmarkEnd w:id="87"/>
    <w:bookmarkStart w:name="z92" w:id="88"/>
    <w:p>
      <w:pPr>
        <w:spacing w:after="0"/>
        <w:ind w:left="0"/>
        <w:jc w:val="both"/>
      </w:pPr>
      <w:r>
        <w:rPr>
          <w:rFonts w:ascii="Times New Roman"/>
          <w:b w:val="false"/>
          <w:i w:val="false"/>
          <w:color w:val="000000"/>
          <w:sz w:val="28"/>
        </w:rPr>
        <w:t>
      самостоятельность и инициативность;</w:t>
      </w:r>
    </w:p>
    <w:bookmarkEnd w:id="88"/>
    <w:bookmarkStart w:name="z93" w:id="89"/>
    <w:p>
      <w:pPr>
        <w:spacing w:after="0"/>
        <w:ind w:left="0"/>
        <w:jc w:val="both"/>
      </w:pPr>
      <w:r>
        <w:rPr>
          <w:rFonts w:ascii="Times New Roman"/>
          <w:b w:val="false"/>
          <w:i w:val="false"/>
          <w:color w:val="000000"/>
          <w:sz w:val="28"/>
        </w:rPr>
        <w:t>
      трудовая дисциплина.</w:t>
      </w:r>
    </w:p>
    <w:bookmarkEnd w:id="89"/>
    <w:bookmarkStart w:name="z94" w:id="90"/>
    <w:p>
      <w:pPr>
        <w:spacing w:after="0"/>
        <w:ind w:left="0"/>
        <w:jc w:val="left"/>
      </w:pPr>
      <w:r>
        <w:rPr>
          <w:rFonts w:ascii="Times New Roman"/>
          <w:b/>
          <w:i w:val="false"/>
          <w:color w:val="000000"/>
        </w:rPr>
        <w:t xml:space="preserve"> Глава 4. Порядок оценки по методу 360</w:t>
      </w:r>
    </w:p>
    <w:bookmarkEnd w:id="90"/>
    <w:bookmarkStart w:name="z95" w:id="91"/>
    <w:p>
      <w:pPr>
        <w:spacing w:after="0"/>
        <w:ind w:left="0"/>
        <w:jc w:val="both"/>
      </w:pPr>
      <w:r>
        <w:rPr>
          <w:rFonts w:ascii="Times New Roman"/>
          <w:b w:val="false"/>
          <w:i w:val="false"/>
          <w:color w:val="000000"/>
          <w:sz w:val="28"/>
        </w:rPr>
        <w:t>
      34.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w:t>
      </w:r>
    </w:p>
    <w:bookmarkEnd w:id="91"/>
    <w:bookmarkStart w:name="z96" w:id="92"/>
    <w:p>
      <w:pPr>
        <w:spacing w:after="0"/>
        <w:ind w:left="0"/>
        <w:jc w:val="both"/>
      </w:pPr>
      <w:r>
        <w:rPr>
          <w:rFonts w:ascii="Times New Roman"/>
          <w:b w:val="false"/>
          <w:i w:val="false"/>
          <w:color w:val="000000"/>
          <w:sz w:val="28"/>
        </w:rPr>
        <w:t xml:space="preserve">
      Руководители структурных подразделений (государственного органа) проходят оценку методом 360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служащие корпуса "Б"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92"/>
    <w:bookmarkStart w:name="z97" w:id="93"/>
    <w:p>
      <w:pPr>
        <w:spacing w:after="0"/>
        <w:ind w:left="0"/>
        <w:jc w:val="both"/>
      </w:pPr>
      <w:r>
        <w:rPr>
          <w:rFonts w:ascii="Times New Roman"/>
          <w:b w:val="false"/>
          <w:i w:val="false"/>
          <w:color w:val="000000"/>
          <w:sz w:val="28"/>
        </w:rPr>
        <w:t>
      35. Методом 360 оцениваются следующие компетенции в зависимости от категории оцениваемых лиц:</w:t>
      </w:r>
    </w:p>
    <w:bookmarkEnd w:id="93"/>
    <w:bookmarkStart w:name="z98" w:id="94"/>
    <w:p>
      <w:pPr>
        <w:spacing w:after="0"/>
        <w:ind w:left="0"/>
        <w:jc w:val="both"/>
      </w:pPr>
      <w:r>
        <w:rPr>
          <w:rFonts w:ascii="Times New Roman"/>
          <w:b w:val="false"/>
          <w:i w:val="false"/>
          <w:color w:val="000000"/>
          <w:sz w:val="28"/>
        </w:rPr>
        <w:t>
      для руководителей структурных подразделений:</w:t>
      </w:r>
    </w:p>
    <w:bookmarkEnd w:id="94"/>
    <w:bookmarkStart w:name="z99" w:id="95"/>
    <w:p>
      <w:pPr>
        <w:spacing w:after="0"/>
        <w:ind w:left="0"/>
        <w:jc w:val="both"/>
      </w:pPr>
      <w:r>
        <w:rPr>
          <w:rFonts w:ascii="Times New Roman"/>
          <w:b w:val="false"/>
          <w:i w:val="false"/>
          <w:color w:val="000000"/>
          <w:sz w:val="28"/>
        </w:rPr>
        <w:t>
      управление деятельностью;</w:t>
      </w:r>
    </w:p>
    <w:bookmarkEnd w:id="95"/>
    <w:bookmarkStart w:name="z100" w:id="96"/>
    <w:p>
      <w:pPr>
        <w:spacing w:after="0"/>
        <w:ind w:left="0"/>
        <w:jc w:val="both"/>
      </w:pPr>
      <w:r>
        <w:rPr>
          <w:rFonts w:ascii="Times New Roman"/>
          <w:b w:val="false"/>
          <w:i w:val="false"/>
          <w:color w:val="000000"/>
          <w:sz w:val="28"/>
        </w:rPr>
        <w:t>
      выстраивание эффективных коммуникаций;</w:t>
      </w:r>
    </w:p>
    <w:bookmarkEnd w:id="96"/>
    <w:bookmarkStart w:name="z101" w:id="97"/>
    <w:p>
      <w:pPr>
        <w:spacing w:after="0"/>
        <w:ind w:left="0"/>
        <w:jc w:val="both"/>
      </w:pPr>
      <w:r>
        <w:rPr>
          <w:rFonts w:ascii="Times New Roman"/>
          <w:b w:val="false"/>
          <w:i w:val="false"/>
          <w:color w:val="000000"/>
          <w:sz w:val="28"/>
        </w:rPr>
        <w:t>
      следование этическим нормам и принципам;</w:t>
      </w:r>
    </w:p>
    <w:bookmarkEnd w:id="97"/>
    <w:bookmarkStart w:name="z102" w:id="98"/>
    <w:p>
      <w:pPr>
        <w:spacing w:after="0"/>
        <w:ind w:left="0"/>
        <w:jc w:val="both"/>
      </w:pPr>
      <w:r>
        <w:rPr>
          <w:rFonts w:ascii="Times New Roman"/>
          <w:b w:val="false"/>
          <w:i w:val="false"/>
          <w:color w:val="000000"/>
          <w:sz w:val="28"/>
        </w:rPr>
        <w:t>
      управление изменениями;</w:t>
      </w:r>
    </w:p>
    <w:bookmarkEnd w:id="98"/>
    <w:bookmarkStart w:name="z103" w:id="99"/>
    <w:p>
      <w:pPr>
        <w:spacing w:after="0"/>
        <w:ind w:left="0"/>
        <w:jc w:val="both"/>
      </w:pPr>
      <w:r>
        <w:rPr>
          <w:rFonts w:ascii="Times New Roman"/>
          <w:b w:val="false"/>
          <w:i w:val="false"/>
          <w:color w:val="000000"/>
          <w:sz w:val="28"/>
        </w:rPr>
        <w:t>
      ориентация на результат;</w:t>
      </w:r>
    </w:p>
    <w:bookmarkEnd w:id="99"/>
    <w:bookmarkStart w:name="z104" w:id="100"/>
    <w:p>
      <w:pPr>
        <w:spacing w:after="0"/>
        <w:ind w:left="0"/>
        <w:jc w:val="both"/>
      </w:pPr>
      <w:r>
        <w:rPr>
          <w:rFonts w:ascii="Times New Roman"/>
          <w:b w:val="false"/>
          <w:i w:val="false"/>
          <w:color w:val="000000"/>
          <w:sz w:val="28"/>
        </w:rPr>
        <w:t>
      самостоятельность и навыки принятия решений;</w:t>
      </w:r>
    </w:p>
    <w:bookmarkEnd w:id="100"/>
    <w:bookmarkStart w:name="z105" w:id="101"/>
    <w:p>
      <w:pPr>
        <w:spacing w:after="0"/>
        <w:ind w:left="0"/>
        <w:jc w:val="both"/>
      </w:pPr>
      <w:r>
        <w:rPr>
          <w:rFonts w:ascii="Times New Roman"/>
          <w:b w:val="false"/>
          <w:i w:val="false"/>
          <w:color w:val="000000"/>
          <w:sz w:val="28"/>
        </w:rPr>
        <w:t>
      управление командой;</w:t>
      </w:r>
    </w:p>
    <w:bookmarkEnd w:id="101"/>
    <w:bookmarkStart w:name="z106" w:id="102"/>
    <w:p>
      <w:pPr>
        <w:spacing w:after="0"/>
        <w:ind w:left="0"/>
        <w:jc w:val="both"/>
      </w:pPr>
      <w:r>
        <w:rPr>
          <w:rFonts w:ascii="Times New Roman"/>
          <w:b w:val="false"/>
          <w:i w:val="false"/>
          <w:color w:val="000000"/>
          <w:sz w:val="28"/>
        </w:rPr>
        <w:t>
      лидерские качества;</w:t>
      </w:r>
    </w:p>
    <w:bookmarkEnd w:id="102"/>
    <w:bookmarkStart w:name="z107" w:id="103"/>
    <w:p>
      <w:pPr>
        <w:spacing w:after="0"/>
        <w:ind w:left="0"/>
        <w:jc w:val="both"/>
      </w:pPr>
      <w:r>
        <w:rPr>
          <w:rFonts w:ascii="Times New Roman"/>
          <w:b w:val="false"/>
          <w:i w:val="false"/>
          <w:color w:val="000000"/>
          <w:sz w:val="28"/>
        </w:rPr>
        <w:t>
      сотрудничество;</w:t>
      </w:r>
    </w:p>
    <w:bookmarkEnd w:id="103"/>
    <w:bookmarkStart w:name="z108" w:id="104"/>
    <w:p>
      <w:pPr>
        <w:spacing w:after="0"/>
        <w:ind w:left="0"/>
        <w:jc w:val="both"/>
      </w:pPr>
      <w:r>
        <w:rPr>
          <w:rFonts w:ascii="Times New Roman"/>
          <w:b w:val="false"/>
          <w:i w:val="false"/>
          <w:color w:val="000000"/>
          <w:sz w:val="28"/>
        </w:rPr>
        <w:t>
      оперативность;</w:t>
      </w:r>
    </w:p>
    <w:bookmarkEnd w:id="104"/>
    <w:bookmarkStart w:name="z109" w:id="105"/>
    <w:p>
      <w:pPr>
        <w:spacing w:after="0"/>
        <w:ind w:left="0"/>
        <w:jc w:val="both"/>
      </w:pPr>
      <w:r>
        <w:rPr>
          <w:rFonts w:ascii="Times New Roman"/>
          <w:b w:val="false"/>
          <w:i w:val="false"/>
          <w:color w:val="000000"/>
          <w:sz w:val="28"/>
        </w:rPr>
        <w:t>
      саморазвитие;</w:t>
      </w:r>
    </w:p>
    <w:bookmarkEnd w:id="105"/>
    <w:bookmarkStart w:name="z110" w:id="106"/>
    <w:p>
      <w:pPr>
        <w:spacing w:after="0"/>
        <w:ind w:left="0"/>
        <w:jc w:val="both"/>
      </w:pPr>
      <w:r>
        <w:rPr>
          <w:rFonts w:ascii="Times New Roman"/>
          <w:b w:val="false"/>
          <w:i w:val="false"/>
          <w:color w:val="000000"/>
          <w:sz w:val="28"/>
        </w:rPr>
        <w:t>
      инициативность;</w:t>
      </w:r>
    </w:p>
    <w:bookmarkEnd w:id="106"/>
    <w:bookmarkStart w:name="z111" w:id="107"/>
    <w:p>
      <w:pPr>
        <w:spacing w:after="0"/>
        <w:ind w:left="0"/>
        <w:jc w:val="both"/>
      </w:pPr>
      <w:r>
        <w:rPr>
          <w:rFonts w:ascii="Times New Roman"/>
          <w:b w:val="false"/>
          <w:i w:val="false"/>
          <w:color w:val="000000"/>
          <w:sz w:val="28"/>
        </w:rPr>
        <w:t>
      для служащих корпуса "Б":</w:t>
      </w:r>
    </w:p>
    <w:bookmarkEnd w:id="107"/>
    <w:bookmarkStart w:name="z112" w:id="108"/>
    <w:p>
      <w:pPr>
        <w:spacing w:after="0"/>
        <w:ind w:left="0"/>
        <w:jc w:val="both"/>
      </w:pPr>
      <w:r>
        <w:rPr>
          <w:rFonts w:ascii="Times New Roman"/>
          <w:b w:val="false"/>
          <w:i w:val="false"/>
          <w:color w:val="000000"/>
          <w:sz w:val="28"/>
        </w:rPr>
        <w:t>
      выстраивание эффективных коммуникаций;</w:t>
      </w:r>
    </w:p>
    <w:bookmarkEnd w:id="108"/>
    <w:bookmarkStart w:name="z113" w:id="109"/>
    <w:p>
      <w:pPr>
        <w:spacing w:after="0"/>
        <w:ind w:left="0"/>
        <w:jc w:val="both"/>
      </w:pPr>
      <w:r>
        <w:rPr>
          <w:rFonts w:ascii="Times New Roman"/>
          <w:b w:val="false"/>
          <w:i w:val="false"/>
          <w:color w:val="000000"/>
          <w:sz w:val="28"/>
        </w:rPr>
        <w:t>
      следование этическим нормам и принципам;</w:t>
      </w:r>
    </w:p>
    <w:bookmarkEnd w:id="109"/>
    <w:bookmarkStart w:name="z114" w:id="110"/>
    <w:p>
      <w:pPr>
        <w:spacing w:after="0"/>
        <w:ind w:left="0"/>
        <w:jc w:val="both"/>
      </w:pPr>
      <w:r>
        <w:rPr>
          <w:rFonts w:ascii="Times New Roman"/>
          <w:b w:val="false"/>
          <w:i w:val="false"/>
          <w:color w:val="000000"/>
          <w:sz w:val="28"/>
        </w:rPr>
        <w:t>
      управление изменениями;</w:t>
      </w:r>
    </w:p>
    <w:bookmarkEnd w:id="110"/>
    <w:bookmarkStart w:name="z115" w:id="111"/>
    <w:p>
      <w:pPr>
        <w:spacing w:after="0"/>
        <w:ind w:left="0"/>
        <w:jc w:val="both"/>
      </w:pPr>
      <w:r>
        <w:rPr>
          <w:rFonts w:ascii="Times New Roman"/>
          <w:b w:val="false"/>
          <w:i w:val="false"/>
          <w:color w:val="000000"/>
          <w:sz w:val="28"/>
        </w:rPr>
        <w:t>
      ориентация на результат;</w:t>
      </w:r>
    </w:p>
    <w:bookmarkEnd w:id="111"/>
    <w:bookmarkStart w:name="z116" w:id="112"/>
    <w:p>
      <w:pPr>
        <w:spacing w:after="0"/>
        <w:ind w:left="0"/>
        <w:jc w:val="both"/>
      </w:pPr>
      <w:r>
        <w:rPr>
          <w:rFonts w:ascii="Times New Roman"/>
          <w:b w:val="false"/>
          <w:i w:val="false"/>
          <w:color w:val="000000"/>
          <w:sz w:val="28"/>
        </w:rPr>
        <w:t>
      самостоятельность и навыки принятия решений;</w:t>
      </w:r>
    </w:p>
    <w:bookmarkEnd w:id="112"/>
    <w:bookmarkStart w:name="z117" w:id="113"/>
    <w:p>
      <w:pPr>
        <w:spacing w:after="0"/>
        <w:ind w:left="0"/>
        <w:jc w:val="both"/>
      </w:pPr>
      <w:r>
        <w:rPr>
          <w:rFonts w:ascii="Times New Roman"/>
          <w:b w:val="false"/>
          <w:i w:val="false"/>
          <w:color w:val="000000"/>
          <w:sz w:val="28"/>
        </w:rPr>
        <w:t>
      сотрудничество;</w:t>
      </w:r>
    </w:p>
    <w:bookmarkEnd w:id="113"/>
    <w:bookmarkStart w:name="z118" w:id="114"/>
    <w:p>
      <w:pPr>
        <w:spacing w:after="0"/>
        <w:ind w:left="0"/>
        <w:jc w:val="both"/>
      </w:pPr>
      <w:r>
        <w:rPr>
          <w:rFonts w:ascii="Times New Roman"/>
          <w:b w:val="false"/>
          <w:i w:val="false"/>
          <w:color w:val="000000"/>
          <w:sz w:val="28"/>
        </w:rPr>
        <w:t>
      оперативность;</w:t>
      </w:r>
    </w:p>
    <w:bookmarkEnd w:id="114"/>
    <w:bookmarkStart w:name="z119" w:id="115"/>
    <w:p>
      <w:pPr>
        <w:spacing w:after="0"/>
        <w:ind w:left="0"/>
        <w:jc w:val="both"/>
      </w:pPr>
      <w:r>
        <w:rPr>
          <w:rFonts w:ascii="Times New Roman"/>
          <w:b w:val="false"/>
          <w:i w:val="false"/>
          <w:color w:val="000000"/>
          <w:sz w:val="28"/>
        </w:rPr>
        <w:t>
      саморазвитие.</w:t>
      </w:r>
    </w:p>
    <w:bookmarkEnd w:id="115"/>
    <w:bookmarkStart w:name="z120" w:id="116"/>
    <w:p>
      <w:pPr>
        <w:spacing w:after="0"/>
        <w:ind w:left="0"/>
        <w:jc w:val="both"/>
      </w:pPr>
      <w:r>
        <w:rPr>
          <w:rFonts w:ascii="Times New Roman"/>
          <w:b w:val="false"/>
          <w:i w:val="false"/>
          <w:color w:val="000000"/>
          <w:sz w:val="28"/>
        </w:rPr>
        <w:t>
      36. Количество участвующих в опросе лиц должно быть не менее трех и не более семи человек, индивидуально определяемых информационной системой, либо в случае ее отсутствия службой управления персоналом, для каждого оцениваемого лица.</w:t>
      </w:r>
    </w:p>
    <w:bookmarkEnd w:id="116"/>
    <w:bookmarkStart w:name="z121" w:id="117"/>
    <w:p>
      <w:pPr>
        <w:spacing w:after="0"/>
        <w:ind w:left="0"/>
        <w:jc w:val="both"/>
      </w:pPr>
      <w:r>
        <w:rPr>
          <w:rFonts w:ascii="Times New Roman"/>
          <w:b w:val="false"/>
          <w:i w:val="false"/>
          <w:color w:val="000000"/>
          <w:sz w:val="28"/>
        </w:rPr>
        <w:t>
      В оценке служащего методом 360 также предусмотрена его самооценка. При этом в итоговых результатах самооценка служащего не учитывается.</w:t>
      </w:r>
    </w:p>
    <w:bookmarkEnd w:id="117"/>
    <w:bookmarkStart w:name="z122" w:id="118"/>
    <w:p>
      <w:pPr>
        <w:spacing w:after="0"/>
        <w:ind w:left="0"/>
        <w:jc w:val="both"/>
      </w:pPr>
      <w:r>
        <w:rPr>
          <w:rFonts w:ascii="Times New Roman"/>
          <w:b w:val="false"/>
          <w:i w:val="false"/>
          <w:color w:val="000000"/>
          <w:sz w:val="28"/>
        </w:rPr>
        <w:t>
      В круг опрашиваемых лиц включаются:</w:t>
      </w:r>
    </w:p>
    <w:bookmarkEnd w:id="118"/>
    <w:bookmarkStart w:name="z123" w:id="119"/>
    <w:p>
      <w:pPr>
        <w:spacing w:after="0"/>
        <w:ind w:left="0"/>
        <w:jc w:val="both"/>
      </w:pPr>
      <w:r>
        <w:rPr>
          <w:rFonts w:ascii="Times New Roman"/>
          <w:b w:val="false"/>
          <w:i w:val="false"/>
          <w:color w:val="000000"/>
          <w:sz w:val="28"/>
        </w:rPr>
        <w:t>
      1) непосредственный руководитель;</w:t>
      </w:r>
    </w:p>
    <w:bookmarkEnd w:id="119"/>
    <w:bookmarkStart w:name="z124" w:id="120"/>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bookmarkEnd w:id="120"/>
    <w:bookmarkStart w:name="z125" w:id="121"/>
    <w:p>
      <w:pPr>
        <w:spacing w:after="0"/>
        <w:ind w:left="0"/>
        <w:jc w:val="both"/>
      </w:pPr>
      <w:r>
        <w:rPr>
          <w:rFonts w:ascii="Times New Roman"/>
          <w:b w:val="false"/>
          <w:i w:val="false"/>
          <w:color w:val="000000"/>
          <w:sz w:val="28"/>
        </w:rPr>
        <w:t>
      3) лица, находящиеся с оцениваемым лицом на одном уровне по должности и тесно взаимодействующие с ним.</w:t>
      </w:r>
    </w:p>
    <w:bookmarkEnd w:id="121"/>
    <w:bookmarkStart w:name="z126" w:id="122"/>
    <w:p>
      <w:pPr>
        <w:spacing w:after="0"/>
        <w:ind w:left="0"/>
        <w:jc w:val="both"/>
      </w:pPr>
      <w:r>
        <w:rPr>
          <w:rFonts w:ascii="Times New Roman"/>
          <w:b w:val="false"/>
          <w:i w:val="false"/>
          <w:color w:val="000000"/>
          <w:sz w:val="28"/>
        </w:rPr>
        <w:t xml:space="preserve">
      37.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bookmarkEnd w:id="122"/>
    <w:bookmarkStart w:name="z127" w:id="123"/>
    <w:p>
      <w:pPr>
        <w:spacing w:after="0"/>
        <w:ind w:left="0"/>
        <w:jc w:val="left"/>
      </w:pPr>
      <w:r>
        <w:rPr>
          <w:rFonts w:ascii="Times New Roman"/>
          <w:b/>
          <w:i w:val="false"/>
          <w:color w:val="000000"/>
        </w:rPr>
        <w:t xml:space="preserve"> Глава 5. Порядок проведения калибровочных сессий и предоставления обратной связи</w:t>
      </w:r>
    </w:p>
    <w:bookmarkEnd w:id="123"/>
    <w:bookmarkStart w:name="z128" w:id="124"/>
    <w:p>
      <w:pPr>
        <w:spacing w:after="0"/>
        <w:ind w:left="0"/>
        <w:jc w:val="both"/>
      </w:pPr>
      <w:r>
        <w:rPr>
          <w:rFonts w:ascii="Times New Roman"/>
          <w:b w:val="false"/>
          <w:i w:val="false"/>
          <w:color w:val="000000"/>
          <w:sz w:val="28"/>
        </w:rPr>
        <w:t>
      38.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пункте 13 настоящей Методики.</w:t>
      </w:r>
    </w:p>
    <w:bookmarkEnd w:id="124"/>
    <w:bookmarkStart w:name="z129" w:id="125"/>
    <w:p>
      <w:pPr>
        <w:spacing w:after="0"/>
        <w:ind w:left="0"/>
        <w:jc w:val="both"/>
      </w:pPr>
      <w:r>
        <w:rPr>
          <w:rFonts w:ascii="Times New Roman"/>
          <w:b w:val="false"/>
          <w:i w:val="false"/>
          <w:color w:val="000000"/>
          <w:sz w:val="28"/>
        </w:rPr>
        <w:t>
      39.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 принимает решение о проведении калибровочной сессии и утверждает ее состав в течение трех рабочих дней со дня поступления обращения служащего.</w:t>
      </w:r>
    </w:p>
    <w:bookmarkEnd w:id="125"/>
    <w:bookmarkStart w:name="z130" w:id="126"/>
    <w:p>
      <w:pPr>
        <w:spacing w:after="0"/>
        <w:ind w:left="0"/>
        <w:jc w:val="both"/>
      </w:pPr>
      <w:r>
        <w:rPr>
          <w:rFonts w:ascii="Times New Roman"/>
          <w:b w:val="false"/>
          <w:i w:val="false"/>
          <w:color w:val="000000"/>
          <w:sz w:val="28"/>
        </w:rPr>
        <w:t xml:space="preserve">
      40. Калибровочная сессия проводится в течение десяти рабочих дней со дня обращения служащего в порядке, предусмотренном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126"/>
    <w:bookmarkStart w:name="z131" w:id="127"/>
    <w:p>
      <w:pPr>
        <w:spacing w:after="0"/>
        <w:ind w:left="0"/>
        <w:jc w:val="both"/>
      </w:pPr>
      <w:r>
        <w:rPr>
          <w:rFonts w:ascii="Times New Roman"/>
          <w:b w:val="false"/>
          <w:i w:val="false"/>
          <w:color w:val="000000"/>
          <w:sz w:val="28"/>
        </w:rPr>
        <w:t>
      41. Служба управления персоналом организовывает деятельность калибровочной сессии.</w:t>
      </w:r>
    </w:p>
    <w:bookmarkEnd w:id="127"/>
    <w:bookmarkStart w:name="z132" w:id="128"/>
    <w:p>
      <w:pPr>
        <w:spacing w:after="0"/>
        <w:ind w:left="0"/>
        <w:jc w:val="both"/>
      </w:pPr>
      <w:r>
        <w:rPr>
          <w:rFonts w:ascii="Times New Roman"/>
          <w:b w:val="false"/>
          <w:i w:val="false"/>
          <w:color w:val="000000"/>
          <w:sz w:val="28"/>
        </w:rPr>
        <w:t>
      42. На калибровочной сессии оценивающее лицо кратко описывает работу оцениваемого лица и аргументирует свою оценку.</w:t>
      </w:r>
    </w:p>
    <w:bookmarkEnd w:id="128"/>
    <w:bookmarkStart w:name="z133" w:id="129"/>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w:t>
      </w:r>
    </w:p>
    <w:bookmarkEnd w:id="129"/>
    <w:bookmarkStart w:name="z134" w:id="130"/>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w:t>
      </w:r>
    </w:p>
    <w:bookmarkEnd w:id="130"/>
    <w:bookmarkStart w:name="z135" w:id="131"/>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 информационной системе (при наличии технической возможности) в течение трех рабочих дней со дня его подписания.</w:t>
      </w:r>
    </w:p>
    <w:bookmarkEnd w:id="131"/>
    <w:bookmarkStart w:name="z136" w:id="132"/>
    <w:p>
      <w:pPr>
        <w:spacing w:after="0"/>
        <w:ind w:left="0"/>
        <w:jc w:val="both"/>
      </w:pPr>
      <w:r>
        <w:rPr>
          <w:rFonts w:ascii="Times New Roman"/>
          <w:b w:val="false"/>
          <w:i w:val="false"/>
          <w:color w:val="000000"/>
          <w:sz w:val="28"/>
        </w:rPr>
        <w:t>
      43.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w:t>
      </w:r>
    </w:p>
    <w:bookmarkEnd w:id="132"/>
    <w:bookmarkStart w:name="z137" w:id="133"/>
    <w:p>
      <w:pPr>
        <w:spacing w:after="0"/>
        <w:ind w:left="0"/>
        <w:jc w:val="both"/>
      </w:pPr>
      <w:r>
        <w:rPr>
          <w:rFonts w:ascii="Times New Roman"/>
          <w:b w:val="false"/>
          <w:i w:val="false"/>
          <w:color w:val="000000"/>
          <w:sz w:val="28"/>
        </w:rPr>
        <w:t>
      Во время встречи обсуждаются следующие вопросы:</w:t>
      </w:r>
    </w:p>
    <w:bookmarkEnd w:id="133"/>
    <w:bookmarkStart w:name="z138" w:id="134"/>
    <w:p>
      <w:pPr>
        <w:spacing w:after="0"/>
        <w:ind w:left="0"/>
        <w:jc w:val="both"/>
      </w:pPr>
      <w:r>
        <w:rPr>
          <w:rFonts w:ascii="Times New Roman"/>
          <w:b w:val="false"/>
          <w:i w:val="false"/>
          <w:color w:val="000000"/>
          <w:sz w:val="28"/>
        </w:rPr>
        <w:t>
      обзор достижений за оцениваемый период;</w:t>
      </w:r>
    </w:p>
    <w:bookmarkEnd w:id="134"/>
    <w:bookmarkStart w:name="z139" w:id="135"/>
    <w:p>
      <w:pPr>
        <w:spacing w:after="0"/>
        <w:ind w:left="0"/>
        <w:jc w:val="both"/>
      </w:pPr>
      <w:r>
        <w:rPr>
          <w:rFonts w:ascii="Times New Roman"/>
          <w:b w:val="false"/>
          <w:i w:val="false"/>
          <w:color w:val="000000"/>
          <w:sz w:val="28"/>
        </w:rPr>
        <w:t>
      обзор развития навыков и компетенций;</w:t>
      </w:r>
    </w:p>
    <w:bookmarkEnd w:id="135"/>
    <w:bookmarkStart w:name="z140" w:id="136"/>
    <w:p>
      <w:pPr>
        <w:spacing w:after="0"/>
        <w:ind w:left="0"/>
        <w:jc w:val="both"/>
      </w:pPr>
      <w:r>
        <w:rPr>
          <w:rFonts w:ascii="Times New Roman"/>
          <w:b w:val="false"/>
          <w:i w:val="false"/>
          <w:color w:val="000000"/>
          <w:sz w:val="28"/>
        </w:rPr>
        <w:t>
      обзор потенциала и обсуждение карьерных устремлений работника.</w:t>
      </w:r>
    </w:p>
    <w:bookmarkEnd w:id="136"/>
    <w:bookmarkStart w:name="z141" w:id="137"/>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деятельносзти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w:t>
            </w:r>
          </w:p>
        </w:tc>
      </w:tr>
    </w:tbl>
    <w:bookmarkStart w:name="z156" w:id="138"/>
    <w:p>
      <w:pPr>
        <w:spacing w:after="0"/>
        <w:ind w:left="0"/>
        <w:jc w:val="left"/>
      </w:pPr>
      <w:r>
        <w:rPr>
          <w:rFonts w:ascii="Times New Roman"/>
          <w:b/>
          <w:i w:val="false"/>
          <w:color w:val="000000"/>
        </w:rPr>
        <w:t xml:space="preserve"> Индивидуальный план работы руководителя структурного подразделения (государственного органа) _________________________________________________ год (период, на который составляется индивидуальный план)</w:t>
      </w:r>
    </w:p>
    <w:bookmarkEnd w:id="138"/>
    <w:bookmarkStart w:name="z157" w:id="139"/>
    <w:p>
      <w:pPr>
        <w:spacing w:after="0"/>
        <w:ind w:left="0"/>
        <w:jc w:val="both"/>
      </w:pPr>
      <w:r>
        <w:rPr>
          <w:rFonts w:ascii="Times New Roman"/>
          <w:b w:val="false"/>
          <w:i w:val="false"/>
          <w:color w:val="000000"/>
          <w:sz w:val="28"/>
        </w:rPr>
        <w:t>
      Фамилия, имя, отчество (при его наличии) служащего: ______________________ Должность служащего: _________________________________________________ Наименование структурного подразделения служащего: ___________________________________________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 ме нова ние КЦИ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с оглашения  служащего  корпуса "А" либо  документа системы государственного  планирования  вытекает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 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 ный резуль 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0"/>
    <w:p>
      <w:pPr>
        <w:spacing w:after="0"/>
        <w:ind w:left="0"/>
        <w:jc w:val="both"/>
      </w:pPr>
      <w:r>
        <w:rPr>
          <w:rFonts w:ascii="Times New Roman"/>
          <w:b w:val="false"/>
          <w:i w:val="false"/>
          <w:color w:val="000000"/>
          <w:sz w:val="28"/>
        </w:rPr>
        <w:t>
         Примечание: ожидаемое положительное изменение от достижения ключевого целевого индикатора.</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41"/>
    <w:p>
      <w:pPr>
        <w:spacing w:after="0"/>
        <w:ind w:left="0"/>
        <w:jc w:val="left"/>
      </w:pPr>
      <w:r>
        <w:rPr>
          <w:rFonts w:ascii="Times New Roman"/>
          <w:b/>
          <w:i w:val="false"/>
          <w:color w:val="000000"/>
        </w:rPr>
        <w:t xml:space="preserve"> Лист оценки по КЦИ ________________________________________________ (Ф.И.О., должность оцениваемого лица) _________________________________________________ (оцениваемый период)</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 нова ние  КЦИ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КЦИ 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3"/>
    <w:p>
      <w:pPr>
        <w:spacing w:after="0"/>
        <w:ind w:left="0"/>
        <w:jc w:val="both"/>
      </w:pPr>
      <w:r>
        <w:rPr>
          <w:rFonts w:ascii="Times New Roman"/>
          <w:b w:val="false"/>
          <w:i w:val="false"/>
          <w:color w:val="000000"/>
          <w:sz w:val="28"/>
        </w:rPr>
        <w:t>
      Итоговая оценка: _______________________________</w:t>
      </w:r>
    </w:p>
    <w:bookmarkEnd w:id="143"/>
    <w:bookmarkStart w:name="z170" w:id="144"/>
    <w:p>
      <w:pPr>
        <w:spacing w:after="0"/>
        <w:ind w:left="0"/>
        <w:jc w:val="both"/>
      </w:pPr>
      <w:r>
        <w:rPr>
          <w:rFonts w:ascii="Times New Roman"/>
          <w:b w:val="false"/>
          <w:i w:val="false"/>
          <w:color w:val="000000"/>
          <w:sz w:val="28"/>
        </w:rPr>
        <w:t>
      сумма оценок по КЦИ деленная на количество КЦИ Результат оценки: ____________</w:t>
      </w:r>
    </w:p>
    <w:bookmarkEnd w:id="144"/>
    <w:bookmarkStart w:name="z171" w:id="145"/>
    <w:p>
      <w:pPr>
        <w:spacing w:after="0"/>
        <w:ind w:left="0"/>
        <w:jc w:val="both"/>
      </w:pPr>
      <w:r>
        <w:rPr>
          <w:rFonts w:ascii="Times New Roman"/>
          <w:b w:val="false"/>
          <w:i w:val="false"/>
          <w:color w:val="000000"/>
          <w:sz w:val="28"/>
        </w:rPr>
        <w:t>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145"/>
    <w:bookmarkStart w:name="z172" w:id="146"/>
    <w:p>
      <w:pPr>
        <w:spacing w:after="0"/>
        <w:ind w:left="0"/>
        <w:jc w:val="both"/>
      </w:pPr>
      <w:r>
        <w:rPr>
          <w:rFonts w:ascii="Times New Roman"/>
          <w:b w:val="false"/>
          <w:i w:val="false"/>
          <w:color w:val="000000"/>
          <w:sz w:val="28"/>
        </w:rPr>
        <w:t>
            Результат оценки служащему выставляется исходя из итоговой оценки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Оцениваемое лицо ________________________________ (фамилия, инициалы) дата ________________________________ подпись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Оценивающее лицо _________________________________ (фамилия, инициалы) дата _________________________________ подпись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bl>
    <w:bookmarkStart w:name="z181" w:id="147"/>
    <w:p>
      <w:pPr>
        <w:spacing w:after="0"/>
        <w:ind w:left="0"/>
        <w:jc w:val="left"/>
      </w:pPr>
      <w:r>
        <w:rPr>
          <w:rFonts w:ascii="Times New Roman"/>
          <w:b/>
          <w:i w:val="false"/>
          <w:color w:val="000000"/>
        </w:rPr>
        <w:t xml:space="preserve"> Таблица определения допустимой оценки в зависимости от процента реализации ключевого целевого индикатора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ключевого целевого индикатора в процентах и параметров ранжирования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допустимой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2" w:id="148"/>
    <w:p>
      <w:pPr>
        <w:spacing w:after="0"/>
        <w:ind w:left="0"/>
        <w:jc w:val="both"/>
      </w:pPr>
      <w:r>
        <w:rPr>
          <w:rFonts w:ascii="Times New Roman"/>
          <w:b w:val="false"/>
          <w:i w:val="false"/>
          <w:color w:val="000000"/>
          <w:sz w:val="28"/>
        </w:rPr>
        <w:t>
      Примечание: Оценка определяется в зависимости от процента реализации ключевого целевого индикатора. При этом в допустимом диапазоне оценивающее лицо выставляет оценку по своему усмотрению.</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49"/>
    <w:p>
      <w:pPr>
        <w:spacing w:after="0"/>
        <w:ind w:left="0"/>
        <w:jc w:val="left"/>
      </w:pPr>
      <w:r>
        <w:rPr>
          <w:rFonts w:ascii="Times New Roman"/>
          <w:b/>
          <w:i w:val="false"/>
          <w:color w:val="000000"/>
        </w:rPr>
        <w:t xml:space="preserve"> Оценочный лист по методу ранжирования</w:t>
      </w:r>
    </w:p>
    <w:bookmarkEnd w:id="149"/>
    <w:bookmarkStart w:name="z192" w:id="150"/>
    <w:p>
      <w:pPr>
        <w:spacing w:after="0"/>
        <w:ind w:left="0"/>
        <w:jc w:val="both"/>
      </w:pPr>
      <w:r>
        <w:rPr>
          <w:rFonts w:ascii="Times New Roman"/>
          <w:b w:val="false"/>
          <w:i w:val="false"/>
          <w:color w:val="000000"/>
          <w:sz w:val="28"/>
        </w:rPr>
        <w:t>
      Ф.И.О. оцениваемого служащего _________________________________</w:t>
      </w:r>
    </w:p>
    <w:bookmarkEnd w:id="150"/>
    <w:bookmarkStart w:name="z193" w:id="151"/>
    <w:p>
      <w:pPr>
        <w:spacing w:after="0"/>
        <w:ind w:left="0"/>
        <w:jc w:val="both"/>
      </w:pPr>
      <w:r>
        <w:rPr>
          <w:rFonts w:ascii="Times New Roman"/>
          <w:b w:val="false"/>
          <w:i w:val="false"/>
          <w:color w:val="000000"/>
          <w:sz w:val="28"/>
        </w:rPr>
        <w:t>
      Ф.И.О. оценивающего служащего (руководителя структурного подразделения/государственного органа) __________________________</w:t>
      </w:r>
    </w:p>
    <w:bookmarkEnd w:id="151"/>
    <w:bookmarkStart w:name="z194" w:id="152"/>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ранжирования по 5-балльной шкале.</w:t>
      </w:r>
    </w:p>
    <w:bookmarkEnd w:id="152"/>
    <w:bookmarkStart w:name="z195" w:id="153"/>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w:t>
      </w:r>
    </w:p>
    <w:bookmarkEnd w:id="153"/>
    <w:bookmarkStart w:name="z196" w:id="154"/>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Качество выполнения функциональных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обоснованных замечаний, возвратов, жалоб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сроков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нарушения сроков исполнения документов, поручений,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Самостоятельность и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служащего выполнять функциональные обязанности с высокой долей самостоятельности. Инициирование проработанных подходов, предложений, направленных на улучшение сферы деятельности государственного органа. Активность и участие в решении задач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опозданий, преждевременного выхода с работы без уважительной причины, отсутствие дисциплинарных взысканий и нарушений служебной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55"/>
    <w:p>
      <w:pPr>
        <w:spacing w:after="0"/>
        <w:ind w:left="0"/>
        <w:jc w:val="both"/>
      </w:pPr>
      <w:r>
        <w:rPr>
          <w:rFonts w:ascii="Times New Roman"/>
          <w:b w:val="false"/>
          <w:i w:val="false"/>
          <w:color w:val="000000"/>
          <w:sz w:val="28"/>
        </w:rPr>
        <w:t>
      Примечание: Для расчета средней итоговой оценки необходимо сумму выставленных оценок разделить на количество оцениваемых параметров.</w:t>
      </w:r>
    </w:p>
    <w:bookmarkEnd w:id="155"/>
    <w:bookmarkStart w:name="z198" w:id="156"/>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156"/>
    <w:bookmarkStart w:name="z199" w:id="157"/>
    <w:p>
      <w:pPr>
        <w:spacing w:after="0"/>
        <w:ind w:left="0"/>
        <w:jc w:val="both"/>
      </w:pPr>
      <w:r>
        <w:rPr>
          <w:rFonts w:ascii="Times New Roman"/>
          <w:b w:val="false"/>
          <w:i w:val="false"/>
          <w:color w:val="000000"/>
          <w:sz w:val="28"/>
        </w:rPr>
        <w:t>
      Результат оценки служащему выставляется исходя из средней итоговой оценки</w:t>
      </w:r>
    </w:p>
    <w:bookmarkEnd w:id="157"/>
    <w:bookmarkStart w:name="z200" w:id="158"/>
    <w:p>
      <w:pPr>
        <w:spacing w:after="0"/>
        <w:ind w:left="0"/>
        <w:jc w:val="both"/>
      </w:pPr>
      <w:r>
        <w:rPr>
          <w:rFonts w:ascii="Times New Roman"/>
          <w:b w:val="false"/>
          <w:i w:val="false"/>
          <w:color w:val="000000"/>
          <w:sz w:val="28"/>
        </w:rPr>
        <w:t>
      Обоснование к выставленной оценке 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59"/>
    <w:p>
      <w:pPr>
        <w:spacing w:after="0"/>
        <w:ind w:left="0"/>
        <w:jc w:val="left"/>
      </w:pPr>
      <w:r>
        <w:rPr>
          <w:rFonts w:ascii="Times New Roman"/>
          <w:b/>
          <w:i w:val="false"/>
          <w:color w:val="000000"/>
        </w:rPr>
        <w:t xml:space="preserve"> Оценочный лист руководителей структурных подразделений методом 360</w:t>
      </w:r>
    </w:p>
    <w:bookmarkEnd w:id="159"/>
    <w:bookmarkStart w:name="z210" w:id="160"/>
    <w:p>
      <w:pPr>
        <w:spacing w:after="0"/>
        <w:ind w:left="0"/>
        <w:jc w:val="both"/>
      </w:pPr>
      <w:r>
        <w:rPr>
          <w:rFonts w:ascii="Times New Roman"/>
          <w:b w:val="false"/>
          <w:i w:val="false"/>
          <w:color w:val="000000"/>
          <w:sz w:val="28"/>
        </w:rPr>
        <w:t>
      Ф.И.О. руководителя структурного подразделения ____________________</w:t>
      </w:r>
    </w:p>
    <w:bookmarkEnd w:id="160"/>
    <w:bookmarkStart w:name="z211" w:id="161"/>
    <w:p>
      <w:pPr>
        <w:spacing w:after="0"/>
        <w:ind w:left="0"/>
        <w:jc w:val="both"/>
      </w:pPr>
      <w:r>
        <w:rPr>
          <w:rFonts w:ascii="Times New Roman"/>
          <w:b w:val="false"/>
          <w:i w:val="false"/>
          <w:color w:val="000000"/>
          <w:sz w:val="28"/>
        </w:rPr>
        <w:t>
      Уважаемый респондент!</w:t>
      </w:r>
    </w:p>
    <w:bookmarkEnd w:id="161"/>
    <w:bookmarkStart w:name="z212" w:id="162"/>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w:t>
      </w:r>
    </w:p>
    <w:bookmarkEnd w:id="162"/>
    <w:bookmarkStart w:name="z213" w:id="163"/>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63"/>
    <w:bookmarkStart w:name="z214" w:id="164"/>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164"/>
    <w:bookmarkStart w:name="z215" w:id="165"/>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65"/>
    <w:bookmarkStart w:name="z216" w:id="166"/>
    <w:p>
      <w:pPr>
        <w:spacing w:after="0"/>
        <w:ind w:left="0"/>
        <w:jc w:val="both"/>
      </w:pPr>
      <w:r>
        <w:rPr>
          <w:rFonts w:ascii="Times New Roman"/>
          <w:b w:val="false"/>
          <w:i w:val="false"/>
          <w:color w:val="000000"/>
          <w:sz w:val="28"/>
        </w:rPr>
        <w:t xml:space="preserve">
      Оценки необходимо выставлять объективно, без личных симпатий/антипатий. </w:t>
      </w:r>
    </w:p>
    <w:bookmarkEnd w:id="166"/>
    <w:bookmarkStart w:name="z217" w:id="167"/>
    <w:p>
      <w:pPr>
        <w:spacing w:after="0"/>
        <w:ind w:left="0"/>
        <w:jc w:val="both"/>
      </w:pPr>
      <w:r>
        <w:rPr>
          <w:rFonts w:ascii="Times New Roman"/>
          <w:b w:val="false"/>
          <w:i w:val="false"/>
          <w:color w:val="000000"/>
          <w:sz w:val="28"/>
        </w:rPr>
        <w:t>
      Анонимность и конфиденциальность гарантируется.</w:t>
      </w:r>
    </w:p>
    <w:bookmarkEnd w:id="167"/>
    <w:bookmarkStart w:name="z218" w:id="168"/>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бывает пристрастным к людям, всегда умеет избегать личных симпатий и антипатий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и учитывать индивидуальность подчиненного при взаимодействии и мотивации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вдохновлять и мотивировать команду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энтузиазм и талант, веру в свои собственные убеждения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Харизматичен, использует силу своей личности для того, чтобы мотивировать подчиненных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 мотивировать персонал, грамотно выбирает соотношение поощрения и порицания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лидерским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со структурными подразделениями государственного органа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системные меры по развитию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Инициирует проекты для совершенствования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инициативности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69"/>
    <w:p>
      <w:pPr>
        <w:spacing w:after="0"/>
        <w:ind w:left="0"/>
        <w:jc w:val="both"/>
      </w:pPr>
      <w:r>
        <w:rPr>
          <w:rFonts w:ascii="Times New Roman"/>
          <w:b w:val="false"/>
          <w:i w:val="false"/>
          <w:color w:val="000000"/>
          <w:sz w:val="28"/>
        </w:rPr>
        <w:t>
      В графе ответы указывается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70"/>
    <w:p>
      <w:pPr>
        <w:spacing w:after="0"/>
        <w:ind w:left="0"/>
        <w:jc w:val="left"/>
      </w:pPr>
      <w:r>
        <w:rPr>
          <w:rFonts w:ascii="Times New Roman"/>
          <w:b/>
          <w:i w:val="false"/>
          <w:color w:val="000000"/>
        </w:rPr>
        <w:t xml:space="preserve"> Оценочный лист служащих корпуса "Б" методом 360</w:t>
      </w:r>
    </w:p>
    <w:bookmarkEnd w:id="170"/>
    <w:bookmarkStart w:name="z229" w:id="171"/>
    <w:p>
      <w:pPr>
        <w:spacing w:after="0"/>
        <w:ind w:left="0"/>
        <w:jc w:val="both"/>
      </w:pPr>
      <w:r>
        <w:rPr>
          <w:rFonts w:ascii="Times New Roman"/>
          <w:b w:val="false"/>
          <w:i w:val="false"/>
          <w:color w:val="000000"/>
          <w:sz w:val="28"/>
        </w:rPr>
        <w:t>
      Ф.И.О. оцениваемого служащего ___________________________________</w:t>
      </w:r>
    </w:p>
    <w:bookmarkEnd w:id="171"/>
    <w:bookmarkStart w:name="z230" w:id="172"/>
    <w:p>
      <w:pPr>
        <w:spacing w:after="0"/>
        <w:ind w:left="0"/>
        <w:jc w:val="both"/>
      </w:pPr>
      <w:r>
        <w:rPr>
          <w:rFonts w:ascii="Times New Roman"/>
          <w:b w:val="false"/>
          <w:i w:val="false"/>
          <w:color w:val="000000"/>
          <w:sz w:val="28"/>
        </w:rPr>
        <w:t>
      Уважаемый респондент!</w:t>
      </w:r>
    </w:p>
    <w:bookmarkEnd w:id="172"/>
    <w:bookmarkStart w:name="z231" w:id="173"/>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 градусов.</w:t>
      </w:r>
    </w:p>
    <w:bookmarkEnd w:id="173"/>
    <w:bookmarkStart w:name="z232" w:id="174"/>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74"/>
    <w:bookmarkStart w:name="z233" w:id="175"/>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175"/>
    <w:bookmarkStart w:name="z234" w:id="176"/>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76"/>
    <w:bookmarkStart w:name="z235" w:id="177"/>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bookmarkEnd w:id="177"/>
    <w:bookmarkStart w:name="z236" w:id="178"/>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новые подходы и способы их внедрения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79"/>
    <w:p>
      <w:pPr>
        <w:spacing w:after="0"/>
        <w:ind w:left="0"/>
        <w:jc w:val="both"/>
      </w:pPr>
      <w:r>
        <w:rPr>
          <w:rFonts w:ascii="Times New Roman"/>
          <w:b w:val="false"/>
          <w:i w:val="false"/>
          <w:color w:val="000000"/>
          <w:sz w:val="28"/>
        </w:rPr>
        <w:t>
      В графе ответы указывается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79"/>
    <w:bookmarkStart w:name="z238" w:id="180"/>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 w:id="181"/>
    <w:p>
      <w:pPr>
        <w:spacing w:after="0"/>
        <w:ind w:left="0"/>
        <w:jc w:val="left"/>
      </w:pPr>
      <w:r>
        <w:rPr>
          <w:rFonts w:ascii="Times New Roman"/>
          <w:b/>
          <w:i w:val="false"/>
          <w:color w:val="000000"/>
        </w:rPr>
        <w:t xml:space="preserve"> Результат оценки служащего методом 360 градусов (для руководителей структурных подразделений)</w:t>
      </w:r>
    </w:p>
    <w:bookmarkEnd w:id="181"/>
    <w:bookmarkStart w:name="z248" w:id="182"/>
    <w:p>
      <w:pPr>
        <w:spacing w:after="0"/>
        <w:ind w:left="0"/>
        <w:jc w:val="both"/>
      </w:pPr>
      <w:r>
        <w:rPr>
          <w:rFonts w:ascii="Times New Roman"/>
          <w:b w:val="false"/>
          <w:i w:val="false"/>
          <w:color w:val="000000"/>
          <w:sz w:val="28"/>
        </w:rPr>
        <w:t>
      Ф.И.О. руководителя структурного подразделения ____________________</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компетенциям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183"/>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(кроме самооценки).</w:t>
      </w:r>
    </w:p>
    <w:bookmarkEnd w:id="183"/>
    <w:bookmarkStart w:name="z250" w:id="184"/>
    <w:p>
      <w:pPr>
        <w:spacing w:after="0"/>
        <w:ind w:left="0"/>
        <w:jc w:val="both"/>
      </w:pPr>
      <w:r>
        <w:rPr>
          <w:rFonts w:ascii="Times New Roman"/>
          <w:b w:val="false"/>
          <w:i w:val="false"/>
          <w:color w:val="000000"/>
          <w:sz w:val="28"/>
        </w:rPr>
        <w:t>
      Результаты оценки: _______________________________</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185"/>
    <w:p>
      <w:pPr>
        <w:spacing w:after="0"/>
        <w:ind w:left="0"/>
        <w:jc w:val="left"/>
      </w:pPr>
      <w:r>
        <w:rPr>
          <w:rFonts w:ascii="Times New Roman"/>
          <w:b/>
          <w:i w:val="false"/>
          <w:color w:val="000000"/>
        </w:rPr>
        <w:t xml:space="preserve"> Результат оценки служащего методом 360 градусов (для служащих корпуса "Б")</w:t>
      </w:r>
    </w:p>
    <w:bookmarkEnd w:id="185"/>
    <w:bookmarkStart w:name="z260" w:id="186"/>
    <w:p>
      <w:pPr>
        <w:spacing w:after="0"/>
        <w:ind w:left="0"/>
        <w:jc w:val="both"/>
      </w:pPr>
      <w:r>
        <w:rPr>
          <w:rFonts w:ascii="Times New Roman"/>
          <w:b w:val="false"/>
          <w:i w:val="false"/>
          <w:color w:val="000000"/>
          <w:sz w:val="28"/>
        </w:rPr>
        <w:t>
      Ф.И.О. оцениваемого служащего __________________________</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каждой компетенции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187"/>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(кроме самооценки).</w:t>
      </w:r>
    </w:p>
    <w:bookmarkEnd w:id="187"/>
    <w:bookmarkStart w:name="z262" w:id="188"/>
    <w:p>
      <w:pPr>
        <w:spacing w:after="0"/>
        <w:ind w:left="0"/>
        <w:jc w:val="both"/>
      </w:pPr>
      <w:r>
        <w:rPr>
          <w:rFonts w:ascii="Times New Roman"/>
          <w:b w:val="false"/>
          <w:i w:val="false"/>
          <w:color w:val="000000"/>
          <w:sz w:val="28"/>
        </w:rPr>
        <w:t>
      Результаты оценки: ______________________________</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