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f828" w14:textId="831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измененияв решение Мангистауского районного маслихата от 15 мая 2018 года № 16/175 "Об утверждении Регламента собрания местного сообщества сельских округов и сел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2023 года № 3/22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15 мая 2018 года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сельских округов и сел Мангистауского района" (зарегистрировано в Реестре государственной регистрации нормативных правовых актов за №3620)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и сел Мангистауского района утвержденном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десятый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