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5a60" w14:textId="4b95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29 декабря 2022 года № 18/193 "О бюджетах сел, сельских округов на 2023 - 2025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13 октября 2023 года № 6/43</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29 декабря 2022 года </w:t>
      </w:r>
      <w:r>
        <w:rPr>
          <w:rFonts w:ascii="Times New Roman"/>
          <w:b w:val="false"/>
          <w:i w:val="false"/>
          <w:color w:val="000000"/>
          <w:sz w:val="28"/>
        </w:rPr>
        <w:t>№18/193</w:t>
      </w:r>
      <w:r>
        <w:rPr>
          <w:rFonts w:ascii="Times New Roman"/>
          <w:b w:val="false"/>
          <w:i w:val="false"/>
          <w:color w:val="000000"/>
          <w:sz w:val="28"/>
        </w:rPr>
        <w:t xml:space="preserve"> "О бюджетах сел, сельских округов на 2023-2025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"1. Утвердить бюджеты сел, сельских округов на 2023-2025 годы согласно приложениям 1, 2, 3, 4, 5, 6, 7, 8, 9, 10, 11, 12, 13, 14, 15, 16, 17, 18, 19, 20, 21, 22, 23, 24, 25, 26, 27, 28, 29, 30, 31, 32, 33, 34, 35 и 36 соответственно, в том числе на 2023 год в следующих объемах:</w:t>
      </w:r>
    </w:p>
    <w:bookmarkEnd w:id="2"/>
    <w:bookmarkStart w:name="z5" w:id="3"/>
    <w:p>
      <w:pPr>
        <w:spacing w:after="0"/>
        <w:ind w:left="0"/>
        <w:jc w:val="both"/>
      </w:pPr>
      <w:r>
        <w:rPr>
          <w:rFonts w:ascii="Times New Roman"/>
          <w:b w:val="false"/>
          <w:i w:val="false"/>
          <w:color w:val="000000"/>
          <w:sz w:val="28"/>
        </w:rPr>
        <w:t>
      1) доходы – 1 532 191,6 тысяч тенге, в том числе по:</w:t>
      </w:r>
    </w:p>
    <w:bookmarkEnd w:id="3"/>
    <w:bookmarkStart w:name="z6" w:id="4"/>
    <w:p>
      <w:pPr>
        <w:spacing w:after="0"/>
        <w:ind w:left="0"/>
        <w:jc w:val="both"/>
      </w:pPr>
      <w:r>
        <w:rPr>
          <w:rFonts w:ascii="Times New Roman"/>
          <w:b w:val="false"/>
          <w:i w:val="false"/>
          <w:color w:val="000000"/>
          <w:sz w:val="28"/>
        </w:rPr>
        <w:t>
      налоговым поступлениям – 154 765,0 тысяч тенге;</w:t>
      </w:r>
    </w:p>
    <w:bookmarkEnd w:id="4"/>
    <w:bookmarkStart w:name="z7" w:id="5"/>
    <w:p>
      <w:pPr>
        <w:spacing w:after="0"/>
        <w:ind w:left="0"/>
        <w:jc w:val="both"/>
      </w:pPr>
      <w:r>
        <w:rPr>
          <w:rFonts w:ascii="Times New Roman"/>
          <w:b w:val="false"/>
          <w:i w:val="false"/>
          <w:color w:val="000000"/>
          <w:sz w:val="28"/>
        </w:rPr>
        <w:t>
      неналоговым поступлениям – 213,0 тысяча тенге;</w:t>
      </w:r>
    </w:p>
    <w:bookmarkEnd w:id="5"/>
    <w:bookmarkStart w:name="z8"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9" w:id="7"/>
    <w:p>
      <w:pPr>
        <w:spacing w:after="0"/>
        <w:ind w:left="0"/>
        <w:jc w:val="both"/>
      </w:pPr>
      <w:r>
        <w:rPr>
          <w:rFonts w:ascii="Times New Roman"/>
          <w:b w:val="false"/>
          <w:i w:val="false"/>
          <w:color w:val="000000"/>
          <w:sz w:val="28"/>
        </w:rPr>
        <w:t>
      поступлениям трансфертов – 1 377 213,6 тысяч тенге;</w:t>
      </w:r>
    </w:p>
    <w:bookmarkEnd w:id="7"/>
    <w:bookmarkStart w:name="z10" w:id="8"/>
    <w:p>
      <w:pPr>
        <w:spacing w:after="0"/>
        <w:ind w:left="0"/>
        <w:jc w:val="both"/>
      </w:pPr>
      <w:r>
        <w:rPr>
          <w:rFonts w:ascii="Times New Roman"/>
          <w:b w:val="false"/>
          <w:i w:val="false"/>
          <w:color w:val="000000"/>
          <w:sz w:val="28"/>
        </w:rPr>
        <w:t>
      2) затраты – 1 537 689,3 тысяч тенге;</w:t>
      </w:r>
    </w:p>
    <w:bookmarkEnd w:id="8"/>
    <w:bookmarkStart w:name="z11"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2" w:id="10"/>
    <w:p>
      <w:pPr>
        <w:spacing w:after="0"/>
        <w:ind w:left="0"/>
        <w:jc w:val="both"/>
      </w:pPr>
      <w:r>
        <w:rPr>
          <w:rFonts w:ascii="Times New Roman"/>
          <w:b w:val="false"/>
          <w:i w:val="false"/>
          <w:color w:val="000000"/>
          <w:sz w:val="28"/>
        </w:rPr>
        <w:t>
      бюджетные кредиты – 0 тенге;</w:t>
      </w:r>
    </w:p>
    <w:bookmarkEnd w:id="10"/>
    <w:bookmarkStart w:name="z13"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4"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5"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6"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7" w:id="15"/>
    <w:p>
      <w:pPr>
        <w:spacing w:after="0"/>
        <w:ind w:left="0"/>
        <w:jc w:val="both"/>
      </w:pPr>
      <w:r>
        <w:rPr>
          <w:rFonts w:ascii="Times New Roman"/>
          <w:b w:val="false"/>
          <w:i w:val="false"/>
          <w:color w:val="000000"/>
          <w:sz w:val="28"/>
        </w:rPr>
        <w:t xml:space="preserve">
      5) дефицит (профицит) бюджета – -5 497,7 тысяч тенге; </w:t>
      </w:r>
    </w:p>
    <w:bookmarkEnd w:id="15"/>
    <w:bookmarkStart w:name="z18" w:id="16"/>
    <w:p>
      <w:pPr>
        <w:spacing w:after="0"/>
        <w:ind w:left="0"/>
        <w:jc w:val="both"/>
      </w:pPr>
      <w:r>
        <w:rPr>
          <w:rFonts w:ascii="Times New Roman"/>
          <w:b w:val="false"/>
          <w:i w:val="false"/>
          <w:color w:val="000000"/>
          <w:sz w:val="28"/>
        </w:rPr>
        <w:t>
      6) финансирование дефицита (использование профицита) бюджета –5 497,7 тысяч тенге, в том числе:</w:t>
      </w:r>
    </w:p>
    <w:bookmarkEnd w:id="16"/>
    <w:bookmarkStart w:name="z19" w:id="17"/>
    <w:p>
      <w:pPr>
        <w:spacing w:after="0"/>
        <w:ind w:left="0"/>
        <w:jc w:val="both"/>
      </w:pPr>
      <w:r>
        <w:rPr>
          <w:rFonts w:ascii="Times New Roman"/>
          <w:b w:val="false"/>
          <w:i w:val="false"/>
          <w:color w:val="000000"/>
          <w:sz w:val="28"/>
        </w:rPr>
        <w:t>
      поступление займов – 0 тенге;</w:t>
      </w:r>
    </w:p>
    <w:bookmarkEnd w:id="17"/>
    <w:bookmarkStart w:name="z20" w:id="18"/>
    <w:p>
      <w:pPr>
        <w:spacing w:after="0"/>
        <w:ind w:left="0"/>
        <w:jc w:val="both"/>
      </w:pPr>
      <w:r>
        <w:rPr>
          <w:rFonts w:ascii="Times New Roman"/>
          <w:b w:val="false"/>
          <w:i w:val="false"/>
          <w:color w:val="000000"/>
          <w:sz w:val="28"/>
        </w:rPr>
        <w:t>
      погашение займов – 0 тенге;</w:t>
      </w:r>
    </w:p>
    <w:bookmarkEnd w:id="18"/>
    <w:bookmarkStart w:name="z21" w:id="19"/>
    <w:p>
      <w:pPr>
        <w:spacing w:after="0"/>
        <w:ind w:left="0"/>
        <w:jc w:val="both"/>
      </w:pPr>
      <w:r>
        <w:rPr>
          <w:rFonts w:ascii="Times New Roman"/>
          <w:b w:val="false"/>
          <w:i w:val="false"/>
          <w:color w:val="000000"/>
          <w:sz w:val="28"/>
        </w:rPr>
        <w:t>
      используемые остатки бюджетных средств – 5 497,7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3" w:id="20"/>
    <w:p>
      <w:pPr>
        <w:spacing w:after="0"/>
        <w:ind w:left="0"/>
        <w:jc w:val="both"/>
      </w:pPr>
      <w:r>
        <w:rPr>
          <w:rFonts w:ascii="Times New Roman"/>
          <w:b w:val="false"/>
          <w:i w:val="false"/>
          <w:color w:val="000000"/>
          <w:sz w:val="28"/>
        </w:rPr>
        <w:t>
      "2.Учесть, что из районного бюджета на 2023 год в бюджеты сел и сельских округов выделена субвенция в сумме 1 065 673,6 тысяча тенге, в том числе:</w:t>
      </w:r>
    </w:p>
    <w:bookmarkEnd w:id="20"/>
    <w:bookmarkStart w:name="z24" w:id="21"/>
    <w:p>
      <w:pPr>
        <w:spacing w:after="0"/>
        <w:ind w:left="0"/>
        <w:jc w:val="both"/>
      </w:pPr>
      <w:r>
        <w:rPr>
          <w:rFonts w:ascii="Times New Roman"/>
          <w:b w:val="false"/>
          <w:i w:val="false"/>
          <w:color w:val="000000"/>
          <w:sz w:val="28"/>
        </w:rPr>
        <w:t>
      села Шетпе – 383 468,6 тысячи тенге;</w:t>
      </w:r>
    </w:p>
    <w:bookmarkEnd w:id="21"/>
    <w:bookmarkStart w:name="z25" w:id="22"/>
    <w:p>
      <w:pPr>
        <w:spacing w:after="0"/>
        <w:ind w:left="0"/>
        <w:jc w:val="both"/>
      </w:pPr>
      <w:r>
        <w:rPr>
          <w:rFonts w:ascii="Times New Roman"/>
          <w:b w:val="false"/>
          <w:i w:val="false"/>
          <w:color w:val="000000"/>
          <w:sz w:val="28"/>
        </w:rPr>
        <w:t>
      села Жынгылды – 63 076,0 тысяч тенге;</w:t>
      </w:r>
    </w:p>
    <w:bookmarkEnd w:id="22"/>
    <w:bookmarkStart w:name="z26" w:id="23"/>
    <w:p>
      <w:pPr>
        <w:spacing w:after="0"/>
        <w:ind w:left="0"/>
        <w:jc w:val="both"/>
      </w:pPr>
      <w:r>
        <w:rPr>
          <w:rFonts w:ascii="Times New Roman"/>
          <w:b w:val="false"/>
          <w:i w:val="false"/>
          <w:color w:val="000000"/>
          <w:sz w:val="28"/>
        </w:rPr>
        <w:t>
      сельского округа Сайотес – 73 084,0 тысяч тенге;</w:t>
      </w:r>
    </w:p>
    <w:bookmarkEnd w:id="23"/>
    <w:bookmarkStart w:name="z27" w:id="24"/>
    <w:p>
      <w:pPr>
        <w:spacing w:after="0"/>
        <w:ind w:left="0"/>
        <w:jc w:val="both"/>
      </w:pPr>
      <w:r>
        <w:rPr>
          <w:rFonts w:ascii="Times New Roman"/>
          <w:b w:val="false"/>
          <w:i w:val="false"/>
          <w:color w:val="000000"/>
          <w:sz w:val="28"/>
        </w:rPr>
        <w:t>
      сельского округа Тущыкудук – 66 368,0 тысяч тенге;</w:t>
      </w:r>
    </w:p>
    <w:bookmarkEnd w:id="24"/>
    <w:bookmarkStart w:name="z28" w:id="25"/>
    <w:p>
      <w:pPr>
        <w:spacing w:after="0"/>
        <w:ind w:left="0"/>
        <w:jc w:val="both"/>
      </w:pPr>
      <w:r>
        <w:rPr>
          <w:rFonts w:ascii="Times New Roman"/>
          <w:b w:val="false"/>
          <w:i w:val="false"/>
          <w:color w:val="000000"/>
          <w:sz w:val="28"/>
        </w:rPr>
        <w:t>
      села Кызан – 50 775,0 тысяча тенге;</w:t>
      </w:r>
    </w:p>
    <w:bookmarkEnd w:id="25"/>
    <w:bookmarkStart w:name="z29" w:id="26"/>
    <w:p>
      <w:pPr>
        <w:spacing w:after="0"/>
        <w:ind w:left="0"/>
        <w:jc w:val="both"/>
      </w:pPr>
      <w:r>
        <w:rPr>
          <w:rFonts w:ascii="Times New Roman"/>
          <w:b w:val="false"/>
          <w:i w:val="false"/>
          <w:color w:val="000000"/>
          <w:sz w:val="28"/>
        </w:rPr>
        <w:t>
      сельского округа Актобе – 90 632,0 тысячи тенге;</w:t>
      </w:r>
    </w:p>
    <w:bookmarkEnd w:id="26"/>
    <w:bookmarkStart w:name="z30" w:id="27"/>
    <w:p>
      <w:pPr>
        <w:spacing w:after="0"/>
        <w:ind w:left="0"/>
        <w:jc w:val="both"/>
      </w:pPr>
      <w:r>
        <w:rPr>
          <w:rFonts w:ascii="Times New Roman"/>
          <w:b w:val="false"/>
          <w:i w:val="false"/>
          <w:color w:val="000000"/>
          <w:sz w:val="28"/>
        </w:rPr>
        <w:t>
      сельского округа Шайыр – 58 022,0 тысяча тенге;</w:t>
      </w:r>
    </w:p>
    <w:bookmarkEnd w:id="27"/>
    <w:bookmarkStart w:name="z31" w:id="28"/>
    <w:p>
      <w:pPr>
        <w:spacing w:after="0"/>
        <w:ind w:left="0"/>
        <w:jc w:val="both"/>
      </w:pPr>
      <w:r>
        <w:rPr>
          <w:rFonts w:ascii="Times New Roman"/>
          <w:b w:val="false"/>
          <w:i w:val="false"/>
          <w:color w:val="000000"/>
          <w:sz w:val="28"/>
        </w:rPr>
        <w:t>
      села Жармыш – 51 891,0 тысяч тенге;</w:t>
      </w:r>
    </w:p>
    <w:bookmarkEnd w:id="28"/>
    <w:bookmarkStart w:name="z32" w:id="29"/>
    <w:p>
      <w:pPr>
        <w:spacing w:after="0"/>
        <w:ind w:left="0"/>
        <w:jc w:val="both"/>
      </w:pPr>
      <w:r>
        <w:rPr>
          <w:rFonts w:ascii="Times New Roman"/>
          <w:b w:val="false"/>
          <w:i w:val="false"/>
          <w:color w:val="000000"/>
          <w:sz w:val="28"/>
        </w:rPr>
        <w:t>
      села Акшымырау – 36 380,0 тысяч тенге;</w:t>
      </w:r>
    </w:p>
    <w:bookmarkEnd w:id="29"/>
    <w:bookmarkStart w:name="z33" w:id="30"/>
    <w:p>
      <w:pPr>
        <w:spacing w:after="0"/>
        <w:ind w:left="0"/>
        <w:jc w:val="both"/>
      </w:pPr>
      <w:r>
        <w:rPr>
          <w:rFonts w:ascii="Times New Roman"/>
          <w:b w:val="false"/>
          <w:i w:val="false"/>
          <w:color w:val="000000"/>
          <w:sz w:val="28"/>
        </w:rPr>
        <w:t>
      сельского округа Онды – 97 603,0 тысяч тенге;</w:t>
      </w:r>
    </w:p>
    <w:bookmarkEnd w:id="30"/>
    <w:bookmarkStart w:name="z34" w:id="31"/>
    <w:p>
      <w:pPr>
        <w:spacing w:after="0"/>
        <w:ind w:left="0"/>
        <w:jc w:val="both"/>
      </w:pPr>
      <w:r>
        <w:rPr>
          <w:rFonts w:ascii="Times New Roman"/>
          <w:b w:val="false"/>
          <w:i w:val="false"/>
          <w:color w:val="000000"/>
          <w:sz w:val="28"/>
        </w:rPr>
        <w:t>
      сельского округа Шебир – 49 814,0 тысяч тенге;</w:t>
      </w:r>
    </w:p>
    <w:bookmarkEnd w:id="31"/>
    <w:bookmarkStart w:name="z35" w:id="32"/>
    <w:p>
      <w:pPr>
        <w:spacing w:after="0"/>
        <w:ind w:left="0"/>
        <w:jc w:val="both"/>
      </w:pPr>
      <w:r>
        <w:rPr>
          <w:rFonts w:ascii="Times New Roman"/>
          <w:b w:val="false"/>
          <w:i w:val="false"/>
          <w:color w:val="000000"/>
          <w:sz w:val="28"/>
        </w:rPr>
        <w:t>
      сельского округа Отпан – 44 560,0 тысяч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7" w:id="33"/>
    <w:p>
      <w:pPr>
        <w:spacing w:after="0"/>
        <w:ind w:left="0"/>
        <w:jc w:val="both"/>
      </w:pPr>
      <w:r>
        <w:rPr>
          <w:rFonts w:ascii="Times New Roman"/>
          <w:b w:val="false"/>
          <w:i w:val="false"/>
          <w:color w:val="000000"/>
          <w:sz w:val="28"/>
        </w:rPr>
        <w:t xml:space="preserve">
      "3. Учесть, что из районного бюджета на 2023 год в бюджеты сел и сельских округов выделены целевые текущие трансферты в сумме 311 540,0 тысяч тенге, в том числе: </w:t>
      </w:r>
    </w:p>
    <w:bookmarkEnd w:id="33"/>
    <w:bookmarkStart w:name="z38" w:id="34"/>
    <w:p>
      <w:pPr>
        <w:spacing w:after="0"/>
        <w:ind w:left="0"/>
        <w:jc w:val="both"/>
      </w:pPr>
      <w:r>
        <w:rPr>
          <w:rFonts w:ascii="Times New Roman"/>
          <w:b w:val="false"/>
          <w:i w:val="false"/>
          <w:color w:val="000000"/>
          <w:sz w:val="28"/>
        </w:rPr>
        <w:t>
      села Шетпе – 101 204,0 тысячи тенге;</w:t>
      </w:r>
    </w:p>
    <w:bookmarkEnd w:id="34"/>
    <w:bookmarkStart w:name="z39" w:id="35"/>
    <w:p>
      <w:pPr>
        <w:spacing w:after="0"/>
        <w:ind w:left="0"/>
        <w:jc w:val="both"/>
      </w:pPr>
      <w:r>
        <w:rPr>
          <w:rFonts w:ascii="Times New Roman"/>
          <w:b w:val="false"/>
          <w:i w:val="false"/>
          <w:color w:val="000000"/>
          <w:sz w:val="28"/>
        </w:rPr>
        <w:t>
      села Жынгылды – 96 880,0 тысяч тенге;</w:t>
      </w:r>
    </w:p>
    <w:bookmarkEnd w:id="35"/>
    <w:bookmarkStart w:name="z40" w:id="36"/>
    <w:p>
      <w:pPr>
        <w:spacing w:after="0"/>
        <w:ind w:left="0"/>
        <w:jc w:val="both"/>
      </w:pPr>
      <w:r>
        <w:rPr>
          <w:rFonts w:ascii="Times New Roman"/>
          <w:b w:val="false"/>
          <w:i w:val="false"/>
          <w:color w:val="000000"/>
          <w:sz w:val="28"/>
        </w:rPr>
        <w:t>
      сельского округа Сайотес – 33 036,0 тысяч тенге;</w:t>
      </w:r>
    </w:p>
    <w:bookmarkEnd w:id="36"/>
    <w:bookmarkStart w:name="z41" w:id="37"/>
    <w:p>
      <w:pPr>
        <w:spacing w:after="0"/>
        <w:ind w:left="0"/>
        <w:jc w:val="both"/>
      </w:pPr>
      <w:r>
        <w:rPr>
          <w:rFonts w:ascii="Times New Roman"/>
          <w:b w:val="false"/>
          <w:i w:val="false"/>
          <w:color w:val="000000"/>
          <w:sz w:val="28"/>
        </w:rPr>
        <w:t>
      сельского округа Тущыкудук – 21 686,0 тысяч тенге;</w:t>
      </w:r>
    </w:p>
    <w:bookmarkEnd w:id="37"/>
    <w:bookmarkStart w:name="z42" w:id="38"/>
    <w:p>
      <w:pPr>
        <w:spacing w:after="0"/>
        <w:ind w:left="0"/>
        <w:jc w:val="both"/>
      </w:pPr>
      <w:r>
        <w:rPr>
          <w:rFonts w:ascii="Times New Roman"/>
          <w:b w:val="false"/>
          <w:i w:val="false"/>
          <w:color w:val="000000"/>
          <w:sz w:val="28"/>
        </w:rPr>
        <w:t>
      сельского округа Актобе – 58 734,0 тысячи тенге.";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44" w:id="39"/>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9"/>
    <w:p>
      <w:pPr>
        <w:spacing w:after="0"/>
        <w:ind w:left="0"/>
        <w:jc w:val="both"/>
      </w:pPr>
      <w:r>
        <w:rPr>
          <w:rFonts w:ascii="Times New Roman"/>
          <w:b w:val="false"/>
          <w:i w:val="false"/>
          <w:color w:val="000000"/>
          <w:sz w:val="28"/>
        </w:rPr>
        <w:t xml:space="preserve">
      Председатель районного  маслихата </w:t>
      </w:r>
    </w:p>
    <w:p>
      <w:pPr>
        <w:spacing w:after="0"/>
        <w:ind w:left="0"/>
        <w:jc w:val="both"/>
      </w:pPr>
      <w:r>
        <w:rPr>
          <w:rFonts w:ascii="Times New Roman"/>
          <w:b w:val="false"/>
          <w:i w:val="false"/>
          <w:color w:val="000000"/>
          <w:sz w:val="28"/>
        </w:rPr>
        <w:t>
       А.Сарбалаев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53" w:id="40"/>
    <w:p>
      <w:pPr>
        <w:spacing w:after="0"/>
        <w:ind w:left="0"/>
        <w:jc w:val="left"/>
      </w:pPr>
      <w:r>
        <w:rPr>
          <w:rFonts w:ascii="Times New Roman"/>
          <w:b/>
          <w:i w:val="false"/>
          <w:color w:val="000000"/>
        </w:rPr>
        <w:t xml:space="preserve"> Бюджет села Шетпе на 2023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62" w:id="41"/>
    <w:p>
      <w:pPr>
        <w:spacing w:after="0"/>
        <w:ind w:left="0"/>
        <w:jc w:val="left"/>
      </w:pPr>
      <w:r>
        <w:rPr>
          <w:rFonts w:ascii="Times New Roman"/>
          <w:b/>
          <w:i w:val="false"/>
          <w:color w:val="000000"/>
        </w:rPr>
        <w:t xml:space="preserve"> Бюджет сельского округа Сайотес на 2023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71" w:id="42"/>
    <w:p>
      <w:pPr>
        <w:spacing w:after="0"/>
        <w:ind w:left="0"/>
        <w:jc w:val="left"/>
      </w:pPr>
      <w:r>
        <w:rPr>
          <w:rFonts w:ascii="Times New Roman"/>
          <w:b/>
          <w:i w:val="false"/>
          <w:color w:val="000000"/>
        </w:rPr>
        <w:t xml:space="preserve"> Бюджет села Жынгылды на 2023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80" w:id="43"/>
    <w:p>
      <w:pPr>
        <w:spacing w:after="0"/>
        <w:ind w:left="0"/>
        <w:jc w:val="left"/>
      </w:pPr>
      <w:r>
        <w:rPr>
          <w:rFonts w:ascii="Times New Roman"/>
          <w:b/>
          <w:i w:val="false"/>
          <w:color w:val="000000"/>
        </w:rPr>
        <w:t xml:space="preserve"> Бюджет села Жармыш на 2023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89" w:id="44"/>
    <w:p>
      <w:pPr>
        <w:spacing w:after="0"/>
        <w:ind w:left="0"/>
        <w:jc w:val="left"/>
      </w:pPr>
      <w:r>
        <w:rPr>
          <w:rFonts w:ascii="Times New Roman"/>
          <w:b/>
          <w:i w:val="false"/>
          <w:color w:val="000000"/>
        </w:rPr>
        <w:t xml:space="preserve"> Бюджет села Кызан на 2023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98" w:id="45"/>
    <w:p>
      <w:pPr>
        <w:spacing w:after="0"/>
        <w:ind w:left="0"/>
        <w:jc w:val="left"/>
      </w:pPr>
      <w:r>
        <w:rPr>
          <w:rFonts w:ascii="Times New Roman"/>
          <w:b/>
          <w:i w:val="false"/>
          <w:color w:val="000000"/>
        </w:rPr>
        <w:t xml:space="preserve"> Бюджет сельского округа Тущыкудык на 2023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07" w:id="46"/>
    <w:p>
      <w:pPr>
        <w:spacing w:after="0"/>
        <w:ind w:left="0"/>
        <w:jc w:val="left"/>
      </w:pPr>
      <w:r>
        <w:rPr>
          <w:rFonts w:ascii="Times New Roman"/>
          <w:b/>
          <w:i w:val="false"/>
          <w:color w:val="000000"/>
        </w:rPr>
        <w:t xml:space="preserve"> Бюджет сельского округа Актобе на 2023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16" w:id="47"/>
    <w:p>
      <w:pPr>
        <w:spacing w:after="0"/>
        <w:ind w:left="0"/>
        <w:jc w:val="left"/>
      </w:pPr>
      <w:r>
        <w:rPr>
          <w:rFonts w:ascii="Times New Roman"/>
          <w:b/>
          <w:i w:val="false"/>
          <w:color w:val="000000"/>
        </w:rPr>
        <w:t xml:space="preserve"> Бюджет сельского округа Шайыр на 2023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25" w:id="48"/>
    <w:p>
      <w:pPr>
        <w:spacing w:after="0"/>
        <w:ind w:left="0"/>
        <w:jc w:val="left"/>
      </w:pPr>
      <w:r>
        <w:rPr>
          <w:rFonts w:ascii="Times New Roman"/>
          <w:b/>
          <w:i w:val="false"/>
          <w:color w:val="000000"/>
        </w:rPr>
        <w:t xml:space="preserve"> Бюджет села Акшымырау на 2023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34" w:id="49"/>
    <w:p>
      <w:pPr>
        <w:spacing w:after="0"/>
        <w:ind w:left="0"/>
        <w:jc w:val="left"/>
      </w:pPr>
      <w:r>
        <w:rPr>
          <w:rFonts w:ascii="Times New Roman"/>
          <w:b/>
          <w:i w:val="false"/>
          <w:color w:val="000000"/>
        </w:rPr>
        <w:t xml:space="preserve"> Бюджет селького округа Онды на 2023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43" w:id="50"/>
    <w:p>
      <w:pPr>
        <w:spacing w:after="0"/>
        <w:ind w:left="0"/>
        <w:jc w:val="left"/>
      </w:pPr>
      <w:r>
        <w:rPr>
          <w:rFonts w:ascii="Times New Roman"/>
          <w:b/>
          <w:i w:val="false"/>
          <w:color w:val="000000"/>
        </w:rPr>
        <w:t xml:space="preserve"> Бюджет сельского округа Шебир на 2023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13октября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52" w:id="51"/>
    <w:p>
      <w:pPr>
        <w:spacing w:after="0"/>
        <w:ind w:left="0"/>
        <w:jc w:val="left"/>
      </w:pPr>
      <w:r>
        <w:rPr>
          <w:rFonts w:ascii="Times New Roman"/>
          <w:b/>
          <w:i w:val="false"/>
          <w:color w:val="000000"/>
        </w:rPr>
        <w:t xml:space="preserve"> Бюджет сельского округа Отпан на 2023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