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efe1e" w14:textId="9fefe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раздельных сходов местного сообщества в населенных пунктах Мангистауского района</w:t>
      </w:r>
    </w:p>
    <w:p>
      <w:pPr>
        <w:spacing w:after="0"/>
        <w:ind w:left="0"/>
        <w:jc w:val="both"/>
      </w:pPr>
      <w:r>
        <w:rPr>
          <w:rFonts w:ascii="Times New Roman"/>
          <w:b w:val="false"/>
          <w:i w:val="false"/>
          <w:color w:val="000000"/>
          <w:sz w:val="28"/>
        </w:rPr>
        <w:t>Решение Мангистауского районного маслихата Мангистауской области от 13 декабря 2023 года № 7/54</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 Республики Казахстан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Мангистауский районный маслихат РЕШИЛ:</w:t>
      </w:r>
    </w:p>
    <w:bookmarkEnd w:id="0"/>
    <w:bookmarkStart w:name="z2" w:id="1"/>
    <w:p>
      <w:pPr>
        <w:spacing w:after="0"/>
        <w:ind w:left="0"/>
        <w:jc w:val="both"/>
      </w:pPr>
      <w:r>
        <w:rPr>
          <w:rFonts w:ascii="Times New Roman"/>
          <w:b w:val="false"/>
          <w:i w:val="false"/>
          <w:color w:val="000000"/>
          <w:sz w:val="28"/>
        </w:rPr>
        <w:t>
      1. Утвердить правила проведения раздельных сходов местного сообщества в населенных пунктах Мангистауского района согласно приложению к настоящему решению.</w:t>
      </w:r>
    </w:p>
    <w:bookmarkEnd w:id="1"/>
    <w:bookmarkStart w:name="z3" w:id="2"/>
    <w:p>
      <w:pPr>
        <w:spacing w:after="0"/>
        <w:ind w:left="0"/>
        <w:jc w:val="both"/>
      </w:pPr>
      <w:r>
        <w:rPr>
          <w:rFonts w:ascii="Times New Roman"/>
          <w:b w:val="false"/>
          <w:i w:val="false"/>
          <w:color w:val="000000"/>
          <w:sz w:val="28"/>
        </w:rPr>
        <w:t xml:space="preserve">
      2. Признать утратившим силу решение Мангистауского районного маслихата от 13 декабря 2021 года </w:t>
      </w:r>
      <w:r>
        <w:rPr>
          <w:rFonts w:ascii="Times New Roman"/>
          <w:b w:val="false"/>
          <w:i w:val="false"/>
          <w:color w:val="000000"/>
          <w:sz w:val="28"/>
        </w:rPr>
        <w:t>9/70</w:t>
      </w:r>
      <w:r>
        <w:rPr>
          <w:rFonts w:ascii="Times New Roman"/>
          <w:b w:val="false"/>
          <w:i w:val="false"/>
          <w:color w:val="000000"/>
          <w:sz w:val="28"/>
        </w:rPr>
        <w:t xml:space="preserve"> "Об утверждении правил проведения раздельных сходов местного сообщества в населенных пунктах Мангистауского района".</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Е.Махмутов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Мангистауского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"13" декабря 2023 года №7/54</w:t>
            </w:r>
          </w:p>
        </w:tc>
      </w:tr>
    </w:tbl>
    <w:bookmarkStart w:name="z8" w:id="4"/>
    <w:p>
      <w:pPr>
        <w:spacing w:after="0"/>
        <w:ind w:left="0"/>
        <w:jc w:val="left"/>
      </w:pPr>
      <w:r>
        <w:rPr>
          <w:rFonts w:ascii="Times New Roman"/>
          <w:b/>
          <w:i w:val="false"/>
          <w:color w:val="000000"/>
        </w:rPr>
        <w:t xml:space="preserve"> Правила проведения раздельных сходов местного сообщества в населенных пунктах Мангистауского района</w:t>
      </w:r>
    </w:p>
    <w:bookmarkEnd w:id="4"/>
    <w:bookmarkStart w:name="z9" w:id="5"/>
    <w:p>
      <w:pPr>
        <w:spacing w:after="0"/>
        <w:ind w:left="0"/>
        <w:jc w:val="left"/>
      </w:pPr>
      <w:r>
        <w:rPr>
          <w:rFonts w:ascii="Times New Roman"/>
          <w:b/>
          <w:i w:val="false"/>
          <w:color w:val="000000"/>
        </w:rPr>
        <w:t xml:space="preserve"> Глава 1. Общие положения</w:t>
      </w:r>
    </w:p>
    <w:bookmarkEnd w:id="5"/>
    <w:bookmarkStart w:name="z10" w:id="6"/>
    <w:p>
      <w:pPr>
        <w:spacing w:after="0"/>
        <w:ind w:left="0"/>
        <w:jc w:val="both"/>
      </w:pPr>
      <w:r>
        <w:rPr>
          <w:rFonts w:ascii="Times New Roman"/>
          <w:b w:val="false"/>
          <w:i w:val="false"/>
          <w:color w:val="000000"/>
          <w:sz w:val="28"/>
        </w:rPr>
        <w:t>
      1. Настоящие Правила проведения раздельных сходов местного сообщества в населенных пунктах Мангистауского района разработаны в соответствии со статьей 39-3 Закона Республики Казахстан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и устанавливают порядок проведения раздельных сходов местного сообщества в населенных пунктах Мангистауского района.</w:t>
      </w:r>
    </w:p>
    <w:bookmarkEnd w:id="6"/>
    <w:bookmarkStart w:name="z11" w:id="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7"/>
    <w:bookmarkStart w:name="z12" w:id="8"/>
    <w:p>
      <w:pPr>
        <w:spacing w:after="0"/>
        <w:ind w:left="0"/>
        <w:jc w:val="both"/>
      </w:pPr>
      <w:r>
        <w:rPr>
          <w:rFonts w:ascii="Times New Roman"/>
          <w:b w:val="false"/>
          <w:i w:val="false"/>
          <w:color w:val="000000"/>
          <w:sz w:val="28"/>
        </w:rPr>
        <w:t>
      1) раздельный сход местного сообщества – непосредственное участие жителей (членов местного сообщества) города районного значения, села, поселка, сельского округа, микрорайона, улицы, многоквартирного жилого дома в избрании представителей для участия в сходе местного сообщества;</w:t>
      </w:r>
    </w:p>
    <w:bookmarkEnd w:id="8"/>
    <w:bookmarkStart w:name="z13" w:id="9"/>
    <w:p>
      <w:pPr>
        <w:spacing w:after="0"/>
        <w:ind w:left="0"/>
        <w:jc w:val="both"/>
      </w:pPr>
      <w:r>
        <w:rPr>
          <w:rFonts w:ascii="Times New Roman"/>
          <w:b w:val="false"/>
          <w:i w:val="false"/>
          <w:color w:val="000000"/>
          <w:sz w:val="28"/>
        </w:rPr>
        <w:t>
      2)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9"/>
    <w:bookmarkStart w:name="z14" w:id="10"/>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10"/>
    <w:bookmarkStart w:name="z15" w:id="11"/>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города районного значения, села, поселка, сельского округа подразделяется на участки (села, микрорайоны, улицы, многоквартирные жилые дома).</w:t>
      </w:r>
    </w:p>
    <w:bookmarkEnd w:id="11"/>
    <w:bookmarkStart w:name="z16" w:id="12"/>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w:t>
      </w:r>
    </w:p>
    <w:bookmarkEnd w:id="12"/>
    <w:bookmarkStart w:name="z17" w:id="13"/>
    <w:p>
      <w:pPr>
        <w:spacing w:after="0"/>
        <w:ind w:left="0"/>
        <w:jc w:val="both"/>
      </w:pPr>
      <w:r>
        <w:rPr>
          <w:rFonts w:ascii="Times New Roman"/>
          <w:b w:val="false"/>
          <w:i w:val="false"/>
          <w:color w:val="000000"/>
          <w:sz w:val="28"/>
        </w:rPr>
        <w:t>
      5. Акимом города районного значения, села, поселка и сельского округа созывается и организуется проведение раздельного схода местного сообщества в пределах села, микрорайона, улицы, многоквартирного жилого дома.</w:t>
      </w:r>
    </w:p>
    <w:bookmarkEnd w:id="13"/>
    <w:bookmarkStart w:name="z18" w:id="14"/>
    <w:p>
      <w:pPr>
        <w:spacing w:after="0"/>
        <w:ind w:left="0"/>
        <w:jc w:val="both"/>
      </w:pPr>
      <w:r>
        <w:rPr>
          <w:rFonts w:ascii="Times New Roman"/>
          <w:b w:val="false"/>
          <w:i w:val="false"/>
          <w:color w:val="000000"/>
          <w:sz w:val="28"/>
        </w:rPr>
        <w:t>
      При наличии в пределах микрорайона или улицы многоквартирных домов раздельные сходы многоквартирного дома не проводятся.</w:t>
      </w:r>
    </w:p>
    <w:bookmarkEnd w:id="14"/>
    <w:bookmarkStart w:name="z19" w:id="15"/>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города районного значения, села, поселка, сельского округа не позднее чем за десять календарных дней до дня его проведения через средства массовой информации или иными способами.</w:t>
      </w:r>
    </w:p>
    <w:bookmarkEnd w:id="15"/>
    <w:bookmarkStart w:name="z20" w:id="16"/>
    <w:p>
      <w:pPr>
        <w:spacing w:after="0"/>
        <w:ind w:left="0"/>
        <w:jc w:val="both"/>
      </w:pPr>
      <w:r>
        <w:rPr>
          <w:rFonts w:ascii="Times New Roman"/>
          <w:b w:val="false"/>
          <w:i w:val="false"/>
          <w:color w:val="000000"/>
          <w:sz w:val="28"/>
        </w:rPr>
        <w:t>
      7. Перед открытием раздельного схода местного сообщества проводится регистрация присутствующих жителей соответствующего села, микрорайона, улицы, многоквартирного жилого дома.</w:t>
      </w:r>
    </w:p>
    <w:bookmarkEnd w:id="16"/>
    <w:bookmarkStart w:name="z21" w:id="17"/>
    <w:p>
      <w:pPr>
        <w:spacing w:after="0"/>
        <w:ind w:left="0"/>
        <w:jc w:val="both"/>
      </w:pPr>
      <w:r>
        <w:rPr>
          <w:rFonts w:ascii="Times New Roman"/>
          <w:b w:val="false"/>
          <w:i w:val="false"/>
          <w:color w:val="000000"/>
          <w:sz w:val="28"/>
        </w:rPr>
        <w:t>
      Не допускается участие в раздельном сходе местного сообщества несовершеннолетних лиц, лиц, признанных судом недееспособными, а также лиц, содержащихся в местах лишения свободы по приговору суда.</w:t>
      </w:r>
    </w:p>
    <w:bookmarkEnd w:id="17"/>
    <w:bookmarkStart w:name="z22" w:id="18"/>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селе, микрорайоне, улице, многоквартирном доме.</w:t>
      </w:r>
    </w:p>
    <w:bookmarkEnd w:id="18"/>
    <w:bookmarkStart w:name="z23" w:id="19"/>
    <w:p>
      <w:pPr>
        <w:spacing w:after="0"/>
        <w:ind w:left="0"/>
        <w:jc w:val="both"/>
      </w:pPr>
      <w:r>
        <w:rPr>
          <w:rFonts w:ascii="Times New Roman"/>
          <w:b w:val="false"/>
          <w:i w:val="false"/>
          <w:color w:val="000000"/>
          <w:sz w:val="28"/>
        </w:rPr>
        <w:t>
      8. Раздельный сход местного сообщества открывается акимом города районного значения, села, поселка, сельского округа или уполномоченным им лицом.</w:t>
      </w:r>
    </w:p>
    <w:bookmarkEnd w:id="19"/>
    <w:bookmarkStart w:name="z24" w:id="20"/>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города районного значения, села, поселка, сельского округа или уполномоченное им лицо.</w:t>
      </w:r>
    </w:p>
    <w:bookmarkEnd w:id="20"/>
    <w:bookmarkStart w:name="z25" w:id="21"/>
    <w:p>
      <w:pPr>
        <w:spacing w:after="0"/>
        <w:ind w:left="0"/>
        <w:jc w:val="both"/>
      </w:pPr>
      <w:r>
        <w:rPr>
          <w:rFonts w:ascii="Times New Roman"/>
          <w:b w:val="false"/>
          <w:i w:val="false"/>
          <w:color w:val="000000"/>
          <w:sz w:val="28"/>
        </w:rPr>
        <w:t>
      На раздельном сходе местного сообщества ведется протокол, для оформления протокола раздельного схода местного сообщества открытым голосованием избирается секретарь.</w:t>
      </w:r>
    </w:p>
    <w:bookmarkEnd w:id="21"/>
    <w:bookmarkStart w:name="z26" w:id="22"/>
    <w:p>
      <w:pPr>
        <w:spacing w:after="0"/>
        <w:ind w:left="0"/>
        <w:jc w:val="both"/>
      </w:pPr>
      <w:r>
        <w:rPr>
          <w:rFonts w:ascii="Times New Roman"/>
          <w:b w:val="false"/>
          <w:i w:val="false"/>
          <w:color w:val="000000"/>
          <w:sz w:val="28"/>
        </w:rPr>
        <w:t>
      9. Кандидатуры представителей жителей села, микрорайона, улицы,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маслихатом района (города областного значения).</w:t>
      </w:r>
    </w:p>
    <w:bookmarkEnd w:id="22"/>
    <w:bookmarkStart w:name="z27" w:id="23"/>
    <w:p>
      <w:pPr>
        <w:spacing w:after="0"/>
        <w:ind w:left="0"/>
        <w:jc w:val="both"/>
      </w:pPr>
      <w:r>
        <w:rPr>
          <w:rFonts w:ascii="Times New Roman"/>
          <w:b w:val="false"/>
          <w:i w:val="false"/>
          <w:color w:val="000000"/>
          <w:sz w:val="28"/>
        </w:rPr>
        <w:t>
      10.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23"/>
    <w:bookmarkStart w:name="z28" w:id="24"/>
    <w:p>
      <w:pPr>
        <w:spacing w:after="0"/>
        <w:ind w:left="0"/>
        <w:jc w:val="both"/>
      </w:pPr>
      <w:r>
        <w:rPr>
          <w:rFonts w:ascii="Times New Roman"/>
          <w:b w:val="false"/>
          <w:i w:val="false"/>
          <w:color w:val="000000"/>
          <w:sz w:val="28"/>
        </w:rPr>
        <w:t>
      Председатель раздельного схода пользуется правом решающего голоса в случае, если при голосовании на раздельном сходе местного сообщества голоса участников разделяются поровну.</w:t>
      </w:r>
    </w:p>
    <w:bookmarkEnd w:id="24"/>
    <w:bookmarkStart w:name="z29" w:id="25"/>
    <w:p>
      <w:pPr>
        <w:spacing w:after="0"/>
        <w:ind w:left="0"/>
        <w:jc w:val="both"/>
      </w:pPr>
      <w:r>
        <w:rPr>
          <w:rFonts w:ascii="Times New Roman"/>
          <w:b w:val="false"/>
          <w:i w:val="false"/>
          <w:color w:val="000000"/>
          <w:sz w:val="28"/>
        </w:rPr>
        <w:t>
      11.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соответствующего города районного значения, села, поселка и сельского округа для регистрации.</w:t>
      </w:r>
    </w:p>
    <w:bookmarkEnd w:id="25"/>
    <w:bookmarkStart w:name="z30" w:id="26"/>
    <w:p>
      <w:pPr>
        <w:spacing w:after="0"/>
        <w:ind w:left="0"/>
        <w:jc w:val="both"/>
      </w:pPr>
      <w:r>
        <w:rPr>
          <w:rFonts w:ascii="Times New Roman"/>
          <w:b w:val="false"/>
          <w:i w:val="false"/>
          <w:color w:val="000000"/>
          <w:sz w:val="28"/>
        </w:rPr>
        <w:t>
      На сходе местного сообщества или собрании местного сообщества ведется протокол, в котором указываются:</w:t>
      </w:r>
    </w:p>
    <w:bookmarkEnd w:id="26"/>
    <w:bookmarkStart w:name="z31" w:id="27"/>
    <w:p>
      <w:pPr>
        <w:spacing w:after="0"/>
        <w:ind w:left="0"/>
        <w:jc w:val="both"/>
      </w:pPr>
      <w:r>
        <w:rPr>
          <w:rFonts w:ascii="Times New Roman"/>
          <w:b w:val="false"/>
          <w:i w:val="false"/>
          <w:color w:val="000000"/>
          <w:sz w:val="28"/>
        </w:rPr>
        <w:t>
      1) дата и место проведения схода местного сообщества или собрания местного сообщества;</w:t>
      </w:r>
    </w:p>
    <w:bookmarkEnd w:id="27"/>
    <w:bookmarkStart w:name="z32" w:id="28"/>
    <w:p>
      <w:pPr>
        <w:spacing w:after="0"/>
        <w:ind w:left="0"/>
        <w:jc w:val="both"/>
      </w:pPr>
      <w:r>
        <w:rPr>
          <w:rFonts w:ascii="Times New Roman"/>
          <w:b w:val="false"/>
          <w:i w:val="false"/>
          <w:color w:val="000000"/>
          <w:sz w:val="28"/>
        </w:rPr>
        <w:t>
      2) общее число членов местного сообщества, проживающих на соответствующей территории и имеющих право участвовать в сходе местного сообщества или на собрании местного сообщества;</w:t>
      </w:r>
    </w:p>
    <w:bookmarkEnd w:id="28"/>
    <w:bookmarkStart w:name="z33" w:id="29"/>
    <w:p>
      <w:pPr>
        <w:spacing w:after="0"/>
        <w:ind w:left="0"/>
        <w:jc w:val="both"/>
      </w:pPr>
      <w:r>
        <w:rPr>
          <w:rFonts w:ascii="Times New Roman"/>
          <w:b w:val="false"/>
          <w:i w:val="false"/>
          <w:color w:val="000000"/>
          <w:sz w:val="28"/>
        </w:rPr>
        <w:t>
      3) количество и список присутствующих с указанием фамилии, имени, отчества (при его наличии);</w:t>
      </w:r>
    </w:p>
    <w:bookmarkEnd w:id="29"/>
    <w:bookmarkStart w:name="z34" w:id="30"/>
    <w:p>
      <w:pPr>
        <w:spacing w:after="0"/>
        <w:ind w:left="0"/>
        <w:jc w:val="both"/>
      </w:pPr>
      <w:r>
        <w:rPr>
          <w:rFonts w:ascii="Times New Roman"/>
          <w:b w:val="false"/>
          <w:i w:val="false"/>
          <w:color w:val="000000"/>
          <w:sz w:val="28"/>
        </w:rPr>
        <w:t>
      4) фамилия, имя, отчество (при его наличии) председателя и секретаря схода местного сообщества или собрания местного сообщества;</w:t>
      </w:r>
    </w:p>
    <w:bookmarkEnd w:id="30"/>
    <w:bookmarkStart w:name="z35" w:id="31"/>
    <w:p>
      <w:pPr>
        <w:spacing w:after="0"/>
        <w:ind w:left="0"/>
        <w:jc w:val="both"/>
      </w:pPr>
      <w:r>
        <w:rPr>
          <w:rFonts w:ascii="Times New Roman"/>
          <w:b w:val="false"/>
          <w:i w:val="false"/>
          <w:color w:val="000000"/>
          <w:sz w:val="28"/>
        </w:rPr>
        <w:t>
      5) повестка дня, содержание выступлений и принятые решения.</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