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2215" w14:textId="6c42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 на рабочие места для трудоустройства лиц с инвалидностью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4 января 2023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акимат Тупкараганского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1.Установить квоты на 2023 год рабочих мест для лиц, с инвалидностью в размере от двух до четырех процентов от численности рабочих мест, без учета рабочих мест на тяжелых работах, работах с вредными, опасными условиями труда,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2.Признать утратившим силу постановления акимата Тупкараганского района </w:t>
      </w:r>
      <w:r>
        <w:rPr>
          <w:rFonts w:ascii="Times New Roman"/>
          <w:b w:val="false"/>
          <w:i w:val="false"/>
          <w:color w:val="000000"/>
          <w:sz w:val="28"/>
        </w:rPr>
        <w:t>№173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сентября 2022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3.Контроль за исполнением настоящего постановления возложить на курирующего заместителя акима Тупкараганского района.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Алтынгалиев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№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Тупкараганского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"04" января 2022 года 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организациях Тупкараганского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 с инвалидностью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предприятия на праве оперативного управления "Ясли-сад "Айголек" отдела образования по Тупкараганскому району Управления образования Мангистауской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предприятия на праве оперативного управления "Ясли-сад "Ақбота" отдела образования по Тупкараганскому району Управления образования Мангистауской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предприятия на праве оперативного управления "Ясли-сад "Бәйтерек" отдела образования по Тупкараганскому району Управления образования Мангистауской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гимназии имени Әбдіхалықов" отдела образования по Тупкараганскому району Управления образования Мангистауской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лицей имени М.А. Горького" отдела образования по Тупкараганскому району Управления образования Мангистауской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гимназии Сайын Шапагатов" отдела образования по Тупкараганскому району Управления образования Мангистауской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