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16d6" w14:textId="63f1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Тупкараганского районного маслихата от 29 марта 2018 года № 18/148 "Об утверждении Методики оценки деятельности административных государственных служащих корпуса "Б" государственного учреждения "Аппарат Тупкараганского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26 июля 2023 года № 5/34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29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№18/148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Тупкараганского районного маслихата" (зарегистрировано в Реестре государственной регистрации нормативных правовых актов за № 3566)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оценки деятельности административных государственных служащих корпуса "Б" государственного учреждения "Аппарат Тупкараганского районного маслихата", утвержденную указанным решением, изложить в новой редакции.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12) пункта 3, абзац второй пункта 6 и Глава 6 методики оценки деятельности административных государственных служащих корпуса "Б" государственного учреждения "Аппарат Тупкараганского районного маслихата" в приложении к настоящему решению действуют до 31 августа 2023 года.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 №5/34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№18/148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Тупкараганского районного маслихата"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(далее - Методика) государственного учреждения "Аппарат Тупкараганского районного маслихата" (далее – аппарат маслихата) разработана в соответствии с  Законом Республики Казахстан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Типовой методики оценки деятельности административных государственных служащих корпуса "Б" (далее – Типовая методика)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№16299) и определяет порядок оценки деятельности административных государственных служащих корпуса "Б" (далее - служащие корпуса "Б").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Тупкараганского районного маслихата утверждается на основе Типовой методики с учетом специфики деятельности государственного органа.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Е-2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 либо направленные на повышение эффективности деятельности государственного органа;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состовляемый совместно с непосредственным руководителем и утверждаемый вышестоящим руководителем.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аппарата маслихата и общих результатов работы за оцениваемый период;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Тупкараганского районного маслихата по достижению КЦИ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 настоящей Методики.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 либо на повышение эффективности деятельности государственного органа.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аппарата Тупкараганского районного маслихата осуществляется по методу ранжирования.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аппарата районного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4"/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районного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районного маслихата: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7"/>
    <w:bookmarkStart w:name="z13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аппарат Тупкараганского районного маслихата проводит калибровочные сессии в порядке, предусмотренном в пункте 13 настоящей Методики.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2"/>
    <w:bookmarkStart w:name="z15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153"/>
    <w:bookmarkStart w:name="z16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9"/>
    <w:bookmarkStart w:name="z17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1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