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57ca" w14:textId="21b5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22 декабря 2023 года № 10/63.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9 816 162,9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5 312 989,4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39 849,9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144 701,6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4 318 622,0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10 536 657,1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-54 114,0 тысячи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127 954,0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- 666 380,2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666 380,2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–73 840,0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–125 439,0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–717 979,2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Тупкараганского районного маслихата Мангистауской области от 09.12.2024 </w:t>
      </w:r>
      <w:r>
        <w:rPr>
          <w:rFonts w:ascii="Times New Roman"/>
          <w:b w:val="false"/>
          <w:i w:val="false"/>
          <w:color w:val="000000"/>
          <w:sz w:val="28"/>
        </w:rPr>
        <w:t>№ 20/106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объемы бюджетных субвенций, передаваемых из районного бюджета в бюджеты города районного значения, сел, сельского округа в сумме 850,0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Форт-Шевченко – 200,0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Акшукур – 200,0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Баутино – 100,0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Сайын Шапагатов – 200,0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Таушык – 100,0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Кызылозен – 50,0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кредиты использования которых определяются на основании постановления акимата Тупкараганского района: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95 992,0 тысячи тенге – на реализацию мер социальной поддержки специалистов.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10 500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Пункт 1 в редакции решений Тупкараганского районного маслихата Мангистауской области от 09.12.2024 </w:t>
      </w:r>
      <w:r>
        <w:rPr>
          <w:rFonts w:ascii="Times New Roman"/>
          <w:b w:val="false"/>
          <w:i w:val="false"/>
          <w:color w:val="ff0000"/>
          <w:sz w:val="28"/>
        </w:rPr>
        <w:t>№ 20/106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9 816 162,9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5 312 989,4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1 126 062,9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10 536 657,1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1 077 636,6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4 997 911,3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