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a294" w14:textId="fb3a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Жанакала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11 августа 2023 года № 3 и решение маслихата Костанайской области от 11 августа 2023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территории, на основании заключения областной ономастической комиссии от 30 декабря 2022 года, по представлению местных представительного и исполнительного органов города Аркалыка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Жанакала города Аркалыка Костанайской области в село Әбдіғаппар хан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совместные постановление и решение вводятся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