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0bc7" w14:textId="3be0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Ревизионной комиссии по Костанайской области от 15 марта 2018 года № 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Костанайской области от 29 июня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государственное учреждение "Ревизионная комиссия по Костанайской области" (далее – Ревизионная комиссия)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Костанайской области от 15 марта 2018 года № 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области", утвержденную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Административно-правовому отделу Ревизионной комиссии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Ревизионной комиссии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Ревизионной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подпункт 12) пункта 2, абзац второй пункта 5 и глава 6 Методики оценки деятельности административных государственных служащих корпуса "Б", а также приложения 9, 10 и 11 к Типовой методики оценки деятельности административных государственных служащих корпуса "Б" действуют до 31 августа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государственного учреждения "Ревизионной комиссии по Костанайской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Костюков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председателя ревизионной комиссии по Костанайской области осуществляется председателем маслихата Костанайской области.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неудовлетворительно" от 0 до 1,99 баллов.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 председателя ревизионной комиссии по Костанайской области устанавливается по согласованию с председателем маслихата Костанайской области.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6"/>
    <w:bookmarkStart w:name="z1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2"/>
    <w:bookmarkStart w:name="z18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