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7ea0" w14:textId="8a77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декабря 2022 года № 260 "Об областном бюджете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7 апреля 2023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2023-2025 годы" от 14 декабря 2022 года № 260 (зарегистрировано в Реестре государственной регистрации нормативных правовых актов под № 176051)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489 819 852,6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7 787 963,0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4 698 178,9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27 516,0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477 306 194,7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463 157 298,8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23 275 024,0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30 993 528,0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7 718 504,0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30 150 000,0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- 26 762 470,2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26 762 470,2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Мусагазина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апреля 2023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489 819 852,6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477 306 194,7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72 634 961,7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72 634 961,7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404 671 233,0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404 671 233,0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463 157 298,8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144 778 675,1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121 965 528,6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78 190 365,5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6 554 035,1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6 554 035,1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16 259 111,4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11 175 029,9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11 175 029,9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6 936 688,9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49 935 328,3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47 427 191,3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47 427 191,3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4 486 544,9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40 788 120,9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15 895 566,2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7 566 085,2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7 403 349,6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6 653 121,2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53 283 019,8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40 670 615,0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24 527 307,4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24 527 307,4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24 408 025,4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23 561 333,7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44 210 964,5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20 407 558,9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20 407 558,9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10 156 232,8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4 817 056,8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13 167 120,5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13 167 120,5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13 167 120,5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12 388 665,0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12 388 665,0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-26 762 470,2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26 762 470,2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260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449 396 282,0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436 579 083,0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350 222 319,0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350 222 319,0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442 306 610,0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225 937 791,7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5 009 380,6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5 009 380,6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160 224 741,9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7 281 060,1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18 353 362,2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9 240 896,9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7 786 025,9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7 786 025,9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12 674 905,8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25 291 741,3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25 291 741,3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25 173 413,3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24 839 346,3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-10 918 177,0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-15 302 932,0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461 941 593,0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456 079 488,0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356 238 332,0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356 238 332,0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457 576 272,0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224 312 750,4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157 385 453,9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33 566 761,0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22 872 864,5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-3 182 622,0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