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5015" w14:textId="614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12 ноября 2021 года № 514 "Об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января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координации занятости и социальных программ акимата Костанайской области" от 12 ноября 2021 года № 514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24-4)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"24-4) осуществляет содействие в предпринимательской инициативе граждан;".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дополнении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