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5376" w14:textId="fef5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14 декабря 2022 года № 260 "Об областном бюджете Костанайской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7 июня 2023 года № 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Костанайского областного маслихата "Об областном бюджете Костанайской области на 2023-2025 годы" от 14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176051)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Костанайской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496 354 110,1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11 991 033,0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7 029 280,4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27 602,0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477 306 194,7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469 597 989,2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22 342 174,0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30 060 678,0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7 718 504,0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30 341 134,0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- 25 927 187,1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25 927 187,1 тысячи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 индивидуальному подоходному налогу с доходов, облагаемых у источника выплаты в размере 100%, за исключением Аулиекольского района – в размере 95,0%, Житикаринского района – в размере 95,0%, Камыстинского района – в размере 82,0%, Карабалыкского района – в размере 95,0%, Карасуского района – в размере 85,0%, Сарыкольского района – в размере 87,0%, города Костанай – в размере 93,0%, города Рудный – в размере 92,0%;";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Установить лимит долга местного исполнительного органа Костанайской области на 31 декабря 2023 года в размере 128 118 517,2 тысячи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260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496 354 110,1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7 029 280,4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2 453 536,9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477 306 194,7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72 634 961,7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72 634 961,7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404 671 233,0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404 671 233,0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469 597 989,2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5 805 499,3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3 742 876,7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2 211 492,6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13 752 863,0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12 871 487,6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199 961 043,6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20 797 865,0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18 382 979,0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148 151 525,7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122 843 713,5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5 553 872,1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79 009 807,4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32 122 364,0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6 722 930,9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6 722 930,9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18 584 881,3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2 035 867,1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5 421 783,2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16 992 601,2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15 780 844,2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15 780 844,2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11 446 743,7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11 446 743,7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3 961 987,4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19 390 098,9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6 568 033,9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1 220 814,7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4 267 142,2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4 267 142,2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10 801 600,6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9 036 178,9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6 764 876,2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50 812 497,0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48 304 360,0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48 304 360,0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4 664 726,3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41 110 423,8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16 183 219,9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7 717 528,6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6 746 864,6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919 707,4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53 778 714,2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44 356 485,2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3 685 870,2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2 747 079,2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40 670 615,0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25 197 584,6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25 197 584,6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25 073 330,6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восстановлению объектов социальной сферы и жилья граждан пострадавших в результате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24 206 302,8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43 706 198,9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19 285 448,5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19 285 448,5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4 948 109,7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11 955 864,6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24 420 750,4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24 420 750,4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22 308 248,9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10 681 832,8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5 335 056,8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2 737 854,3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2 942 764,5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2 942 764,5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2 942 764,5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12 367 120,5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12 367 120,5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12 367 120,5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22 342 174,0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30 060 678,0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-25 927 187,1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25 927 187,1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260</w:t>
            </w:r>
          </w:p>
        </w:tc>
      </w:tr>
    </w:tbl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448 071 621,1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6 813 657,1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6 813 657,1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6 784 978,1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436 579 083,0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86 356 764,0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86 356 764,0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350 222 319,0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350 222 319,0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440 981 949,1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222 769 049,2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28 163 858,6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4 909 380,6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4 909 380,6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156 134 860,9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127 038 525,0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6 628 904,9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6 628 904,9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19 965 358,0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21 341 711,1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20 058 647,1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20 058 647,1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15 767 134,6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15 767 134,6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8 302 198,6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18 353 362,2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9 240 896,9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7 786 025,9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7 786 025,9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7 184 509,3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7 184 509,3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6 144 554,3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30 675 418,0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30 675 418,0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30 675 418,0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12 674 905,8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5 835 446,1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5 270 446,1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4 999 118,1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48 978 826,0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38 151 927,0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26 361 598,0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26 361 598,0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26 243 270,0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25 909 203,0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29 563 759,4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18 973 167,4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18 973 167,4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15 931 216,4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7 547 144,5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4 087 673,5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2 665 534,5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-10 240 500,0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-14 625 255,0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</w:t>
            </w:r>
          </w:p>
        </w:tc>
      </w:tr>
    </w:tbl>
    <w:bookmarkStart w:name="z5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461 404 935,0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456 079 488,0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356 238 332,0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356 238 332,0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457 039 614,0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11 884 167,0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224 312 750,4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25 536 734,0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157 385 453,9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136 173 878,0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89 812 374,0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33 566 761,0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7 176 015,9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7 176 015,9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22 872 864,5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21 497 689,5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21 497 689,5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18 167 123,0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18 167 123,0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10 172 333,0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56 513 303,0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18 813 659,5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18 813 659,5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18 813 659,5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12 655 633,1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5 805 815,1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5 345 904,1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5 066 667,1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50 129 091,0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43 436 936,0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41 010 505,0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-2 743 617,0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-3 182 622,0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