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9951" w14:textId="3b39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2017 года № 130 "Об утверждении Правил содержания и защиты зеленых насаждений, Правил благоустройства территорий городов и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июня 2023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утверждении Правил содержания и защиты зеленых насаждений, Правил благоустройства территорий городов и населенных пунктов Костанайской области"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7014)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благоустройства территорий городов и населенных пунктов Костанайской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6 Закона Республики Казахстан "О местном государственном управлении и самоуправлении в Республике Казахстан" Костанайский областной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благоустройства территорий городов и населенных пунктов Костанайской области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исключить;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решению маслихата от 15 марта 2017 года № 130".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(РГУ) "Департамент санитарно-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Даулетбаев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2023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"Департамент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Файзуллин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РГУ "Департамент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по Костанайской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 экологического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Т. Сабиев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"Управление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жилищно-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Д. Аскаров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 2023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