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807b" w14:textId="eba80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14 декабря 2022 года № 260 "Об областном бюджете Костанайской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августа 2023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областном бюджете Костанайской области на 2023-2025 годы" от 14 декабря 2022 года № 260 (зарегистрировано в Реестре государственной регистрации нормативных правовых актов под № 176051)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501 275 338,3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14 991 033,0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7 510 983,2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27 602,0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478 745 720,1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474 532 155,4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22 329 236,0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30 047 740,0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7 718 504,0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30 341 134,0 тысячи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- 25 927 187,1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25 927 187,1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индивидуальному подоходному налогу с доходов, облагаемых у источника выплаты в размере 100%, за исключением Аулиекольского района – в размере 95,0%, Житикаринского района – в размере 95,0%, Камыстинского района – в размере 82,0%, Карабалыкского района – в размере 95,0%, Карасуского района – в размере 85,0%, Сарыкольского района – в размере 87,0%, города Костанай – в размере 84,0%, города Рудный – в размере 83,0%;";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осуществляющий полномочия председателя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бюджетного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области"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Мусагазина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"11" августа 2023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501 275 338,3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7 510 983,2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2 182 818,6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478 745 720,1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75 367 657,1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403 378 063,0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474 532 155,4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5 966 068,9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4 586 189,9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3 797 874,6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493 861,6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1 246 386,7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133 514,3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13 802 984,2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13 802 984,2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13 766 842,2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12 884 325,5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201 810 610,0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20 922 568,6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18 149 927,0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949 740,6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149 847 880,7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124 520 883,3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5 657 579,1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80 583 270,2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32 122 364,0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18 585 797,3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2 036 783,1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5 421 783,2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15 728 270,2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2 449 474,5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2 213 685,5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11 475 089,7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1 290 604,3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4 096 715,4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20 388 419,6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7 364 321,4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4 264 292,5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11 453 263,2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11 453 263,2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10 303 843,0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13 867 229,1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7 214 975,6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1 714 658,9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3 589 402,4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1 816 370,2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388 883,2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50 542 454,7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48 034 317,7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4 730 992,6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40 432 743,2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16 325 838,4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5 623 378,2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1 493 330,6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7 399 571,0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6 598 154,6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1 311 628,3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583 244,3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53 633 302,1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44 356 852,4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378 564,4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2 747 079,2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40 670 615,0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4 625 796,0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9 439 233,0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24 192 239,5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24 067 985,5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восстановлению объектов социальной сферы и жилья граждан пострадавших в результате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23 192 824,6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43 899 276,2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19 071 750,1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19 071 750,1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4 948 109,7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2 381 474,2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11 742 166,2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24 827 526,1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22 715 024,6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5 335 056,8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1 505 266,8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5 325 408,4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2 737 854,3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2 879 321,1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2 876 192,1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12 367 214,7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22 329 236,0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-25 927 187,1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25 927 187,1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260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450 933 300,7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9 675 336,7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9 675 336,7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9 646 657,7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1 952 551,0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436 579 083,0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86 356 764,0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350 222 319,0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443 843 628,7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4 445 683,0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12 170 789,7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12 126 195,0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223 172 125,5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156 134 860,9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127 038 525,0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82 431 013,0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6 628 904,9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19 965 358,0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21 341 711,1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20 058 647,1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16 502 144,5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16 502 144,5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9 037 208,5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18 397 562,2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9 240 896,9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7 786 025,9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7 228 709,3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6 188 754,3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10 068 464,5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7 029 198,0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30 638 629,8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30 638 629,8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30 638 629,8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27 916 389,8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13 072 816,8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3 922 224,7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2 003 257,0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6 233 357,1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5 270 446,1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4 999 118,1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49 149 745,1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40 490 674,0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6 674 211,0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1 381 883,1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28 158 173,2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28 158 173,2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28 039 845,2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27 705 778,2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29 380 626,4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18 790 034,4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18 790 034,4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15 748 083,4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7 547 144,5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2 665 534,5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2 329 340,5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-10 240 500,0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14 625 255,0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-14 625 255,0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260</w:t>
            </w:r>
          </w:p>
        </w:tc>
      </w:tr>
    </w:tbl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462 195 997,8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2 085 548,8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456 079 488,0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356 238 332,0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457 830 676,8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4 529 705,0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12 467 730,0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225 052 760,2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25 536 734,0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25 257 118,0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157 390 453,9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89 812 374,0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7 176 015,9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14 040 560,0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21 497 689,5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18 902 132,8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10 907 342,8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68 690 409,0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9 141 715,0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8 086 715,0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57 575 680,0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10 526 544,0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9 382 129,0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18 828 659,5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15 629 007,0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12 205 722,1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5 345 904,1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5 066 667,1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43 436 936,0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(ядохимикатов)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4 607 839,0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-2 743 617,0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-3 182 622,0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