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fbc2" w14:textId="3cff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7 апреля 2023 года № 9 "Об утверждении Методики оценки деятельности административных государственных служащих корпуса "Б" государственного учреждения "Аппарат Костанайского областного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11 августа 2023 года № 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Костанайского областного маслихата" от 7 апреля 2023 года № 9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Костанайского областного маслихата", утвержденную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оценки деятельности административных государственных служащих корпуса "Б" государственного учреждения "Аппарат Костанайского областного маслихата" действуют до 31 августа 2023 года.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осуществляющий полномочия председателя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Костанайского областного маслихата"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Костанайского областного маслихата"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(далее -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Костанайского областного маслихата".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D-1, D-3 (руководители структурных подразделений);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 /государственного органа или служащий корпуса "Б";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либо направленные на повышение эффективности деятельности государственного органа;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государственного органа, в которой введена система автоматизированной оценки, проводится с учетом особенностей, определенными внутренними документами данного государственного органа.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 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сроки.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сроки.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 "Выполняет функциональные обязанности эффективно", "Выполняет функциональные обязанности надлежащим образом", "Выполняет функциональные обязанности удовлетворительно", "Выполняет функциональные обязанности не удовлетворительно" (неудовлетворительная оценка).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отделом организационно - правового, документационного обеспечения и кадровой работы государственного учреждения "Аппарат Костанайского областного маслихата", на которое возложено исполнение обязанностей службы управления персоналом (далее – служба управления персоналом), в том числе посредством информационной системы.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 /поставленных задач;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службы управления персоналом обеспечивают: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и участникам калибровочных сессий.</w:t>
      </w:r>
    </w:p>
    <w:bookmarkEnd w:id="56"/>
    <w:bookmarkStart w:name="z7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 /государственного органа по достижению КЦИ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 /государственного органа осуществляется на основе оценки достижения КЦИ.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службой управления персоналом в индивидуальном плане работы руководителя структурного подразделения 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 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 либо на повышение эффективности деятельности государственного органа.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 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6"/>
    <w:bookmarkStart w:name="z9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10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еҰ отсутствия службой управления персоналом, для каждого оцениваемого лица.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3"/>
    <w:bookmarkStart w:name="z13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8"/>
    <w:bookmarkStart w:name="z15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49"/>
    <w:bookmarkStart w:name="z165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удовлетворительно";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5"/>
    <w:bookmarkStart w:name="z181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