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fde" w14:textId="353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27 декабря 2021 года № 596 "Об утверждении Положения о государственном учреждении "Управление по делам религий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27 марта 2023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по делам религий акимата Костанайской области" от 27 декабря 2021 года № 596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Местонахождение юридического лица: Республика Казахстан, 110000, Костанайская область, город Костанай, улица Тәуелсіздік, дом 85.".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внесенного изменения в вышеуказанное Положение в органах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