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808b" w14:textId="8948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Костанайской области от 28 апреля 2021 года № 204 "Об утверждении Регламента личного приема физических и представителей юридических лиц должностными лицами аппарата акима Костанайской области"</w:t>
      </w:r>
    </w:p>
    <w:p>
      <w:pPr>
        <w:spacing w:after="0"/>
        <w:ind w:left="0"/>
        <w:jc w:val="both"/>
      </w:pPr>
      <w:r>
        <w:rPr>
          <w:rFonts w:ascii="Times New Roman"/>
          <w:b w:val="false"/>
          <w:i w:val="false"/>
          <w:color w:val="000000"/>
          <w:sz w:val="28"/>
        </w:rPr>
        <w:t>Постановление акимата Костанайской области от 2 мая 2023 года № 180</w:t>
      </w:r>
    </w:p>
    <w:p>
      <w:pPr>
        <w:spacing w:after="0"/>
        <w:ind w:left="0"/>
        <w:jc w:val="both"/>
      </w:pPr>
      <w:bookmarkStart w:name="z4" w:id="0"/>
      <w:r>
        <w:rPr>
          <w:rFonts w:ascii="Times New Roman"/>
          <w:b w:val="false"/>
          <w:i w:val="false"/>
          <w:color w:val="000000"/>
          <w:sz w:val="28"/>
        </w:rPr>
        <w:t>
      Акимат Костанайской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Костанайской области от 28 апреля 2021 года № 204 "Об утверждении Регламента личного приема физических и представителей юридических лиц должностными лицами аппарата акима Костанайской области"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Костанайской области ПОСТАНОВЛЯЕТ:";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и представителей юридических лиц должностными лицами аппарата акима Костанайской области,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9" w:id="3"/>
    <w:p>
      <w:pPr>
        <w:spacing w:after="0"/>
        <w:ind w:left="0"/>
        <w:jc w:val="both"/>
      </w:pPr>
      <w:r>
        <w:rPr>
          <w:rFonts w:ascii="Times New Roman"/>
          <w:b w:val="false"/>
          <w:i w:val="false"/>
          <w:color w:val="000000"/>
          <w:sz w:val="28"/>
        </w:rPr>
        <w:t>
      2. Государственному учреждению "Аппарат акима Костанайской области"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Костанайской области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Костанайской области.</w:t>
      </w:r>
    </w:p>
    <w:bookmarkEnd w:id="6"/>
    <w:bookmarkStart w:name="z13" w:id="7"/>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Костанайской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мая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апреля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204</w:t>
            </w:r>
          </w:p>
        </w:tc>
      </w:tr>
    </w:tbl>
    <w:bookmarkStart w:name="z25" w:id="8"/>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Костанайской области</w:t>
      </w:r>
    </w:p>
    <w:bookmarkEnd w:id="8"/>
    <w:bookmarkStart w:name="z26" w:id="9"/>
    <w:p>
      <w:pPr>
        <w:spacing w:after="0"/>
        <w:ind w:left="0"/>
        <w:jc w:val="left"/>
      </w:pPr>
      <w:r>
        <w:rPr>
          <w:rFonts w:ascii="Times New Roman"/>
          <w:b/>
          <w:i w:val="false"/>
          <w:color w:val="000000"/>
        </w:rPr>
        <w:t xml:space="preserve"> Глава 1. Общие положения</w:t>
      </w:r>
    </w:p>
    <w:bookmarkEnd w:id="9"/>
    <w:bookmarkStart w:name="z27" w:id="10"/>
    <w:p>
      <w:pPr>
        <w:spacing w:after="0"/>
        <w:ind w:left="0"/>
        <w:jc w:val="both"/>
      </w:pPr>
      <w:r>
        <w:rPr>
          <w:rFonts w:ascii="Times New Roman"/>
          <w:b w:val="false"/>
          <w:i w:val="false"/>
          <w:color w:val="000000"/>
          <w:sz w:val="28"/>
        </w:rPr>
        <w:t>
      1. Регламент личного приема физических лиц и представителей юридических лиц должностными лицами аппарата акима Костанайской области регламентирует порядок личного приема физических лиц и представителей юридических лиц должностными лицами аппарата акима Костанайской области.</w:t>
      </w:r>
    </w:p>
    <w:bookmarkEnd w:id="10"/>
    <w:bookmarkStart w:name="z28" w:id="11"/>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Костанайской области (далее – общественная приемная) следующими должностными лицами:</w:t>
      </w:r>
    </w:p>
    <w:bookmarkEnd w:id="11"/>
    <w:bookmarkStart w:name="z29" w:id="12"/>
    <w:p>
      <w:pPr>
        <w:spacing w:after="0"/>
        <w:ind w:left="0"/>
        <w:jc w:val="both"/>
      </w:pPr>
      <w:r>
        <w:rPr>
          <w:rFonts w:ascii="Times New Roman"/>
          <w:b w:val="false"/>
          <w:i w:val="false"/>
          <w:color w:val="000000"/>
          <w:sz w:val="28"/>
        </w:rPr>
        <w:t>
      1) акимом Костанайской области и его заместителями;</w:t>
      </w:r>
    </w:p>
    <w:bookmarkEnd w:id="12"/>
    <w:bookmarkStart w:name="z30" w:id="13"/>
    <w:p>
      <w:pPr>
        <w:spacing w:after="0"/>
        <w:ind w:left="0"/>
        <w:jc w:val="both"/>
      </w:pPr>
      <w:r>
        <w:rPr>
          <w:rFonts w:ascii="Times New Roman"/>
          <w:b w:val="false"/>
          <w:i w:val="false"/>
          <w:color w:val="000000"/>
          <w:sz w:val="28"/>
        </w:rPr>
        <w:t>
      2) руководителем аппарата акима Костанайской области и его заместителями;</w:t>
      </w:r>
    </w:p>
    <w:bookmarkEnd w:id="13"/>
    <w:bookmarkStart w:name="z31" w:id="14"/>
    <w:p>
      <w:pPr>
        <w:spacing w:after="0"/>
        <w:ind w:left="0"/>
        <w:jc w:val="both"/>
      </w:pPr>
      <w:r>
        <w:rPr>
          <w:rFonts w:ascii="Times New Roman"/>
          <w:b w:val="false"/>
          <w:i w:val="false"/>
          <w:color w:val="000000"/>
          <w:sz w:val="28"/>
        </w:rPr>
        <w:t>
      3) руководителями структурных подразделений аппарата акима Костанайской области;</w:t>
      </w:r>
    </w:p>
    <w:bookmarkEnd w:id="14"/>
    <w:bookmarkStart w:name="z32" w:id="15"/>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bookmarkEnd w:id="15"/>
    <w:bookmarkStart w:name="z33" w:id="16"/>
    <w:p>
      <w:pPr>
        <w:spacing w:after="0"/>
        <w:ind w:left="0"/>
        <w:jc w:val="both"/>
      </w:pPr>
      <w:r>
        <w:rPr>
          <w:rFonts w:ascii="Times New Roman"/>
          <w:b w:val="false"/>
          <w:i w:val="false"/>
          <w:color w:val="000000"/>
          <w:sz w:val="28"/>
        </w:rPr>
        <w:t>
      3. Руководители структурных подразделений аппарата акима Костанайской области, а также иные работники аппарата акима Костанайской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6"/>
    <w:bookmarkStart w:name="z34" w:id="17"/>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Костанайской области</w:t>
      </w:r>
    </w:p>
    <w:bookmarkEnd w:id="17"/>
    <w:bookmarkStart w:name="z35" w:id="18"/>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сall-центры общественной приемной.</w:t>
      </w:r>
    </w:p>
    <w:bookmarkEnd w:id="18"/>
    <w:bookmarkStart w:name="z36" w:id="19"/>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9"/>
    <w:bookmarkStart w:name="z37" w:id="20"/>
    <w:p>
      <w:pPr>
        <w:spacing w:after="0"/>
        <w:ind w:left="0"/>
        <w:jc w:val="both"/>
      </w:pPr>
      <w:r>
        <w:rPr>
          <w:rFonts w:ascii="Times New Roman"/>
          <w:b w:val="false"/>
          <w:i w:val="false"/>
          <w:color w:val="000000"/>
          <w:sz w:val="28"/>
        </w:rPr>
        <w:t>
      6. Отказ в приеме обращения не допускается.</w:t>
      </w:r>
    </w:p>
    <w:bookmarkEnd w:id="20"/>
    <w:bookmarkStart w:name="z38" w:id="21"/>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w:t>
      </w:r>
      <w:r>
        <w:rPr>
          <w:rFonts w:ascii="Times New Roman"/>
          <w:b w:val="false"/>
          <w:i w:val="false"/>
          <w:color w:val="000000"/>
          <w:sz w:val="28"/>
        </w:rPr>
        <w:t>Кодекса</w:t>
      </w:r>
      <w:r>
        <w:rPr>
          <w:rFonts w:ascii="Times New Roman"/>
          <w:b w:val="false"/>
          <w:i w:val="false"/>
          <w:color w:val="000000"/>
          <w:sz w:val="28"/>
        </w:rPr>
        <w:t>.</w:t>
      </w:r>
    </w:p>
    <w:bookmarkEnd w:id="21"/>
    <w:bookmarkStart w:name="z39" w:id="22"/>
    <w:p>
      <w:pPr>
        <w:spacing w:after="0"/>
        <w:ind w:left="0"/>
        <w:jc w:val="both"/>
      </w:pPr>
      <w:r>
        <w:rPr>
          <w:rFonts w:ascii="Times New Roman"/>
          <w:b w:val="false"/>
          <w:i w:val="false"/>
          <w:color w:val="000000"/>
          <w:sz w:val="28"/>
        </w:rPr>
        <w:t xml:space="preserve">
      Обращение с просьбой о личном приеме, которое в установленный срок не приведено в соответствие с требованиями </w:t>
      </w:r>
      <w:r>
        <w:rPr>
          <w:rFonts w:ascii="Times New Roman"/>
          <w:b w:val="false"/>
          <w:i w:val="false"/>
          <w:color w:val="000000"/>
          <w:sz w:val="28"/>
        </w:rPr>
        <w:t>Кодекса</w:t>
      </w:r>
      <w:r>
        <w:rPr>
          <w:rFonts w:ascii="Times New Roman"/>
          <w:b w:val="false"/>
          <w:i w:val="false"/>
          <w:color w:val="000000"/>
          <w:sz w:val="28"/>
        </w:rPr>
        <w:t>, подлежит возврату.</w:t>
      </w:r>
    </w:p>
    <w:bookmarkEnd w:id="22"/>
    <w:bookmarkStart w:name="z40" w:id="23"/>
    <w:p>
      <w:pPr>
        <w:spacing w:after="0"/>
        <w:ind w:left="0"/>
        <w:jc w:val="both"/>
      </w:pPr>
      <w:r>
        <w:rPr>
          <w:rFonts w:ascii="Times New Roman"/>
          <w:b w:val="false"/>
          <w:i w:val="false"/>
          <w:color w:val="000000"/>
          <w:sz w:val="28"/>
        </w:rPr>
        <w:t>
      7. Прием в общественных приемных акимом Костанайской области и его заместителями, проводится не реже одного раза в месяц, согласно утвержденному акимом графику.</w:t>
      </w:r>
    </w:p>
    <w:bookmarkEnd w:id="23"/>
    <w:bookmarkStart w:name="z41" w:id="24"/>
    <w:p>
      <w:pPr>
        <w:spacing w:after="0"/>
        <w:ind w:left="0"/>
        <w:jc w:val="both"/>
      </w:pPr>
      <w:r>
        <w:rPr>
          <w:rFonts w:ascii="Times New Roman"/>
          <w:b w:val="false"/>
          <w:i w:val="false"/>
          <w:color w:val="000000"/>
          <w:sz w:val="28"/>
        </w:rPr>
        <w:t xml:space="preserve">
      Аким области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End w:id="24"/>
    <w:bookmarkStart w:name="z42" w:id="25"/>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помещениях общественных приемных на государственном и русском языках, в доступных для общего обозрения местах, а также размещаются на официальном сайте акимата Костанайской области.</w:t>
      </w:r>
    </w:p>
    <w:bookmarkEnd w:id="25"/>
    <w:bookmarkStart w:name="z43" w:id="26"/>
    <w:p>
      <w:pPr>
        <w:spacing w:after="0"/>
        <w:ind w:left="0"/>
        <w:jc w:val="both"/>
      </w:pPr>
      <w:r>
        <w:rPr>
          <w:rFonts w:ascii="Times New Roman"/>
          <w:b w:val="false"/>
          <w:i w:val="false"/>
          <w:color w:val="000000"/>
          <w:sz w:val="28"/>
        </w:rPr>
        <w:t>
      9. Прием заместителями акима Костанайской области может осуществляться вне утвержденного графика по соответствующему поручению акима с указанием даты проведения приема.</w:t>
      </w:r>
    </w:p>
    <w:bookmarkEnd w:id="26"/>
    <w:bookmarkStart w:name="z44" w:id="27"/>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7"/>
    <w:bookmarkStart w:name="z45" w:id="28"/>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28 октября 2021 года № 776 дсп, и иными нормативными правовыми актами Республики Казахстан, регулирующими отношения в области защиты государственных секретов.</w:t>
      </w:r>
    </w:p>
    <w:bookmarkEnd w:id="28"/>
    <w:bookmarkStart w:name="z46" w:id="29"/>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9"/>
    <w:bookmarkStart w:name="z47" w:id="30"/>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30"/>
    <w:bookmarkStart w:name="z48" w:id="31"/>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лица с инвалидностью, беременные женщины, лица, награжденные орденами "Алтын Қыран", имеющие звания "Халық қаһарманы", "Қазақстанның Еңбек Ері", принимаются вне очереди.</w:t>
      </w:r>
    </w:p>
    <w:bookmarkEnd w:id="31"/>
    <w:bookmarkStart w:name="z49" w:id="32"/>
    <w:p>
      <w:pPr>
        <w:spacing w:after="0"/>
        <w:ind w:left="0"/>
        <w:jc w:val="both"/>
      </w:pPr>
      <w:r>
        <w:rPr>
          <w:rFonts w:ascii="Times New Roman"/>
          <w:b w:val="false"/>
          <w:i w:val="false"/>
          <w:color w:val="000000"/>
          <w:sz w:val="28"/>
        </w:rPr>
        <w:t>
      13. С согласия заявителя, прием акимом области и его заместителями может осуществляться посредством видеоконференцсвязи.</w:t>
      </w:r>
    </w:p>
    <w:bookmarkEnd w:id="32"/>
    <w:bookmarkStart w:name="z50" w:id="33"/>
    <w:p>
      <w:pPr>
        <w:spacing w:after="0"/>
        <w:ind w:left="0"/>
        <w:jc w:val="both"/>
      </w:pPr>
      <w:r>
        <w:rPr>
          <w:rFonts w:ascii="Times New Roman"/>
          <w:b w:val="false"/>
          <w:i w:val="false"/>
          <w:color w:val="000000"/>
          <w:sz w:val="28"/>
        </w:rPr>
        <w:t>
      14. В случае введения ограничительных мер, связанных с пандемией коронавируса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33"/>
    <w:bookmarkStart w:name="z51" w:id="34"/>
    <w:p>
      <w:pPr>
        <w:spacing w:after="0"/>
        <w:ind w:left="0"/>
        <w:jc w:val="both"/>
      </w:pPr>
      <w:r>
        <w:rPr>
          <w:rFonts w:ascii="Times New Roman"/>
          <w:b w:val="false"/>
          <w:i w:val="false"/>
          <w:color w:val="000000"/>
          <w:sz w:val="28"/>
        </w:rPr>
        <w:t>
      15. Не осуществляется запись на прием:</w:t>
      </w:r>
    </w:p>
    <w:bookmarkEnd w:id="34"/>
    <w:bookmarkStart w:name="z52" w:id="35"/>
    <w:p>
      <w:pPr>
        <w:spacing w:after="0"/>
        <w:ind w:left="0"/>
        <w:jc w:val="both"/>
      </w:pPr>
      <w:r>
        <w:rPr>
          <w:rFonts w:ascii="Times New Roman"/>
          <w:b w:val="false"/>
          <w:i w:val="false"/>
          <w:color w:val="000000"/>
          <w:sz w:val="28"/>
        </w:rPr>
        <w:t>
      1) по вопросам, не входящим в компетенцию акима области;</w:t>
      </w:r>
    </w:p>
    <w:bookmarkEnd w:id="35"/>
    <w:bookmarkStart w:name="z53" w:id="36"/>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36"/>
    <w:bookmarkStart w:name="z54" w:id="37"/>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37"/>
    <w:bookmarkStart w:name="z55" w:id="38"/>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38"/>
    <w:bookmarkStart w:name="z56" w:id="39"/>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39"/>
    <w:bookmarkStart w:name="z57" w:id="40"/>
    <w:p>
      <w:pPr>
        <w:spacing w:after="0"/>
        <w:ind w:left="0"/>
        <w:jc w:val="both"/>
      </w:pPr>
      <w:r>
        <w:rPr>
          <w:rFonts w:ascii="Times New Roman"/>
          <w:b w:val="false"/>
          <w:i w:val="false"/>
          <w:color w:val="000000"/>
          <w:sz w:val="28"/>
        </w:rPr>
        <w:t>
      16. В случае невозможности проведения приема по причине временной нетрудоспособности, служебной командировки и других случаев, принимающее лицо оповещает работника, ответственного за прием, не менее чем за 2 (два) рабочих дня или в день проведения личного приема.</w:t>
      </w:r>
    </w:p>
    <w:bookmarkEnd w:id="40"/>
    <w:bookmarkStart w:name="z58" w:id="41"/>
    <w:p>
      <w:pPr>
        <w:spacing w:after="0"/>
        <w:ind w:left="0"/>
        <w:jc w:val="both"/>
      </w:pPr>
      <w:r>
        <w:rPr>
          <w:rFonts w:ascii="Times New Roman"/>
          <w:b w:val="false"/>
          <w:i w:val="false"/>
          <w:color w:val="000000"/>
          <w:sz w:val="28"/>
        </w:rPr>
        <w:t>
      17. В день приема в общественных приемных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41"/>
    <w:bookmarkStart w:name="z59" w:id="42"/>
    <w:p>
      <w:pPr>
        <w:spacing w:after="0"/>
        <w:ind w:left="0"/>
        <w:jc w:val="both"/>
      </w:pPr>
      <w:r>
        <w:rPr>
          <w:rFonts w:ascii="Times New Roman"/>
          <w:b w:val="false"/>
          <w:i w:val="false"/>
          <w:color w:val="000000"/>
          <w:sz w:val="28"/>
        </w:rPr>
        <w:t>
      18. При проведении приема акимом области отделом по контролю за рассмотрением обращений аппарата акима Костанайской области (далее – Отдел) обеспечивается участие представителей других заинтересованных органов, если поднимаемый вопрос касается их компетенции.</w:t>
      </w:r>
    </w:p>
    <w:bookmarkEnd w:id="42"/>
    <w:bookmarkStart w:name="z60" w:id="43"/>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43"/>
    <w:bookmarkStart w:name="z61" w:id="44"/>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44"/>
    <w:bookmarkStart w:name="z62" w:id="45"/>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45"/>
    <w:bookmarkStart w:name="z63" w:id="46"/>
    <w:p>
      <w:pPr>
        <w:spacing w:after="0"/>
        <w:ind w:left="0"/>
        <w:jc w:val="both"/>
      </w:pPr>
      <w:r>
        <w:rPr>
          <w:rFonts w:ascii="Times New Roman"/>
          <w:b w:val="false"/>
          <w:i w:val="false"/>
          <w:color w:val="000000"/>
          <w:sz w:val="28"/>
        </w:rPr>
        <w:t>
      22. В ходе приема работники общественной приемной могут пригласить для участия в приеме работников местных государственных органов, аппарата акима области или согласовывать с соответствующими должностными лицами время и место приема.</w:t>
      </w:r>
    </w:p>
    <w:bookmarkEnd w:id="46"/>
    <w:bookmarkStart w:name="z64" w:id="47"/>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47"/>
    <w:bookmarkStart w:name="z65" w:id="48"/>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48"/>
    <w:bookmarkStart w:name="z66" w:id="49"/>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и представителей юридических лиц</w:t>
      </w:r>
    </w:p>
    <w:bookmarkEnd w:id="49"/>
    <w:bookmarkStart w:name="z67" w:id="50"/>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50"/>
    <w:bookmarkStart w:name="z68" w:id="51"/>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51"/>
    <w:bookmarkStart w:name="z69" w:id="52"/>
    <w:p>
      <w:pPr>
        <w:spacing w:after="0"/>
        <w:ind w:left="0"/>
        <w:jc w:val="both"/>
      </w:pPr>
      <w:r>
        <w:rPr>
          <w:rFonts w:ascii="Times New Roman"/>
          <w:b w:val="false"/>
          <w:i w:val="false"/>
          <w:color w:val="000000"/>
          <w:sz w:val="28"/>
        </w:rPr>
        <w:t>
      Обращения, поступившие в устной форме при личной явке заявителя или посредством телефонной связи, заносятся в отдельный протокол и подлежат регистрации в соответствии с частью первой настоящего пункта.</w:t>
      </w:r>
    </w:p>
    <w:bookmarkEnd w:id="52"/>
    <w:bookmarkStart w:name="z70" w:id="53"/>
    <w:p>
      <w:pPr>
        <w:spacing w:after="0"/>
        <w:ind w:left="0"/>
        <w:jc w:val="both"/>
      </w:pPr>
      <w:r>
        <w:rPr>
          <w:rFonts w:ascii="Times New Roman"/>
          <w:b w:val="false"/>
          <w:i w:val="false"/>
          <w:color w:val="000000"/>
          <w:sz w:val="28"/>
        </w:rPr>
        <w:t>
      26. Отдел с участием структурных подразделений аппарата акима Костанайской области за 5 (пять) рабочих дней до начала приема, после сбора и анализа материалов готовит справочную информацию на имя руководителя аппарата акима с предложением о назначении даты приема или отказе.</w:t>
      </w:r>
    </w:p>
    <w:bookmarkEnd w:id="53"/>
    <w:bookmarkStart w:name="z71" w:id="54"/>
    <w:p>
      <w:pPr>
        <w:spacing w:after="0"/>
        <w:ind w:left="0"/>
        <w:jc w:val="both"/>
      </w:pPr>
      <w:r>
        <w:rPr>
          <w:rFonts w:ascii="Times New Roman"/>
          <w:b w:val="false"/>
          <w:i w:val="false"/>
          <w:color w:val="000000"/>
          <w:sz w:val="28"/>
        </w:rPr>
        <w:t>
      27. По итогам принятого решения Отдел формирует список лиц, принимаемых акимом области и его заместителями, и направляет его в общественную приемную для включения в график приема.</w:t>
      </w:r>
    </w:p>
    <w:bookmarkEnd w:id="54"/>
    <w:bookmarkStart w:name="z72" w:id="55"/>
    <w:p>
      <w:pPr>
        <w:spacing w:after="0"/>
        <w:ind w:left="0"/>
        <w:jc w:val="both"/>
      </w:pPr>
      <w:r>
        <w:rPr>
          <w:rFonts w:ascii="Times New Roman"/>
          <w:b w:val="false"/>
          <w:i w:val="false"/>
          <w:color w:val="000000"/>
          <w:sz w:val="28"/>
        </w:rPr>
        <w:t>
      28. Ответственный работник общественной приемной распределяет утвержденные списки в график приема в порядке очередности.</w:t>
      </w:r>
    </w:p>
    <w:bookmarkEnd w:id="55"/>
    <w:bookmarkStart w:name="z73" w:id="56"/>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направляет ответ заявителю с указанием даты и времени приема.</w:t>
      </w:r>
    </w:p>
    <w:bookmarkEnd w:id="56"/>
    <w:bookmarkStart w:name="z74" w:id="57"/>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на основании заключения отдела заявителю направляется письмо о продлении срока рассмотрения, не более чем на 30 (тридцать) календарных дней с момента регистрации обращения.</w:t>
      </w:r>
    </w:p>
    <w:bookmarkEnd w:id="57"/>
    <w:bookmarkStart w:name="z75" w:id="58"/>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руководителя государственного органа или акима области или их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End w:id="58"/>
    <w:bookmarkStart w:name="z76" w:id="59"/>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акимата, аппарата акима области.</w:t>
      </w:r>
    </w:p>
    <w:bookmarkEnd w:id="59"/>
    <w:bookmarkStart w:name="z77" w:id="60"/>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60"/>
    <w:bookmarkStart w:name="z78" w:id="61"/>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End w:id="61"/>
    <w:bookmarkStart w:name="z79" w:id="62"/>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62"/>
    <w:bookmarkStart w:name="z80" w:id="63"/>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63"/>
    <w:bookmarkStart w:name="z81" w:id="64"/>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осуществляется непосредственно Отделом.</w:t>
      </w:r>
    </w:p>
    <w:bookmarkEnd w:id="64"/>
    <w:bookmarkStart w:name="z82" w:id="65"/>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bookmarkEnd w:id="65"/>
    <w:bookmarkStart w:name="z83" w:id="66"/>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66"/>
    <w:bookmarkStart w:name="z84" w:id="67"/>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67"/>
    <w:bookmarkStart w:name="z85" w:id="68"/>
    <w:p>
      <w:pPr>
        <w:spacing w:after="0"/>
        <w:ind w:left="0"/>
        <w:jc w:val="both"/>
      </w:pPr>
      <w:r>
        <w:rPr>
          <w:rFonts w:ascii="Times New Roman"/>
          <w:b w:val="false"/>
          <w:i w:val="false"/>
          <w:color w:val="000000"/>
          <w:sz w:val="28"/>
        </w:rPr>
        <w:t>
      38. Сотрудники общественной приемной на регулярной основе должны осуществлять мониторинг уровня удовлетворенности заявителей; проводить выборочный опрос заявителей посредством телефонной связи, получивших консультации и отказавшихся от записи на личный прием.</w:t>
      </w:r>
    </w:p>
    <w:bookmarkEnd w:id="68"/>
    <w:bookmarkStart w:name="z86" w:id="69"/>
    <w:p>
      <w:pPr>
        <w:spacing w:after="0"/>
        <w:ind w:left="0"/>
        <w:jc w:val="both"/>
      </w:pPr>
      <w:r>
        <w:rPr>
          <w:rFonts w:ascii="Times New Roman"/>
          <w:b w:val="false"/>
          <w:i w:val="false"/>
          <w:color w:val="000000"/>
          <w:sz w:val="28"/>
        </w:rPr>
        <w:t>
      39. Совместно с заинтересованными структурными подразделениями аппарата акима области Отдел обеспечивает:</w:t>
      </w:r>
    </w:p>
    <w:bookmarkEnd w:id="69"/>
    <w:bookmarkStart w:name="z87" w:id="70"/>
    <w:p>
      <w:pPr>
        <w:spacing w:after="0"/>
        <w:ind w:left="0"/>
        <w:jc w:val="both"/>
      </w:pPr>
      <w:r>
        <w:rPr>
          <w:rFonts w:ascii="Times New Roman"/>
          <w:b w:val="false"/>
          <w:i w:val="false"/>
          <w:color w:val="000000"/>
          <w:sz w:val="28"/>
        </w:rPr>
        <w:t>
      1) информационно-аналитическое сопровождение работы акима Костанайской области и его заместителей в рамках проводимых приемов;</w:t>
      </w:r>
    </w:p>
    <w:bookmarkEnd w:id="70"/>
    <w:bookmarkStart w:name="z88" w:id="71"/>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bookmarkEnd w:id="71"/>
    <w:bookmarkStart w:name="z89" w:id="72"/>
    <w:p>
      <w:pPr>
        <w:spacing w:after="0"/>
        <w:ind w:left="0"/>
        <w:jc w:val="both"/>
      </w:pPr>
      <w:r>
        <w:rPr>
          <w:rFonts w:ascii="Times New Roman"/>
          <w:b w:val="false"/>
          <w:i w:val="false"/>
          <w:color w:val="000000"/>
          <w:sz w:val="28"/>
        </w:rPr>
        <w:t>
      3) обратную связь с заявителем (по необходимости);</w:t>
      </w:r>
    </w:p>
    <w:bookmarkEnd w:id="72"/>
    <w:bookmarkStart w:name="z90" w:id="73"/>
    <w:p>
      <w:pPr>
        <w:spacing w:after="0"/>
        <w:ind w:left="0"/>
        <w:jc w:val="both"/>
      </w:pPr>
      <w:r>
        <w:rPr>
          <w:rFonts w:ascii="Times New Roman"/>
          <w:b w:val="false"/>
          <w:i w:val="false"/>
          <w:color w:val="000000"/>
          <w:sz w:val="28"/>
        </w:rPr>
        <w:t>
      4) бесперебойную работу Call-центра, работающего в рамках общественной приемной,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несущим угрозу жизни и здоровью населения.</w:t>
      </w:r>
    </w:p>
    <w:bookmarkEnd w:id="73"/>
    <w:bookmarkStart w:name="z91" w:id="74"/>
    <w:p>
      <w:pPr>
        <w:spacing w:after="0"/>
        <w:ind w:left="0"/>
        <w:jc w:val="both"/>
      </w:pPr>
      <w:r>
        <w:rPr>
          <w:rFonts w:ascii="Times New Roman"/>
          <w:b w:val="false"/>
          <w:i w:val="false"/>
          <w:color w:val="000000"/>
          <w:sz w:val="28"/>
        </w:rPr>
        <w:t>
      40. О результатах работы общественных приемных необходимо на регулярной основе (не реже одного раза в квартал) информировать Аппарат Правительства Республики Казахстан.</w:t>
      </w:r>
    </w:p>
    <w:bookmarkEnd w:id="74"/>
    <w:bookmarkStart w:name="z92" w:id="75"/>
    <w:p>
      <w:pPr>
        <w:spacing w:after="0"/>
        <w:ind w:left="0"/>
        <w:jc w:val="both"/>
      </w:pPr>
      <w:r>
        <w:rPr>
          <w:rFonts w:ascii="Times New Roman"/>
          <w:b w:val="false"/>
          <w:i w:val="false"/>
          <w:color w:val="000000"/>
          <w:sz w:val="28"/>
        </w:rPr>
        <w:t>
      Результаты работы общественных приемных государственных органов, непосредственно подчиненных и подотчетных Президенту Республики Казахстан, предоставляются не реже одного раза в квартал в Отдел по контролю за рассмотрением обращений Администрации Президента Республики Казахстан.</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