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0d89" w14:textId="9dd0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августа 2023 года № 326.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техническим и профессиональным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подготовку кадров с послесредним образованием на 2023-2024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01140100 Педагогика и методика начального обучения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Информатика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Профессиональное обучение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Теория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Вокальное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Хоровое 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04120100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 Оценка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и природоохранная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Лабораторная 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Теплотехническое оборудование и системы теплоснабжения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Автоматизация и управление технологическими процессами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Технология машиностроения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07151200 Литейное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07151300 Металлургия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07161400 Автомобилестроение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 Строительство подземных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и картография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Строительство и эксплуатация зданий и сооружений*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Строительство 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Организация обслуживания в сфере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*специальность, по которой возможна подготовка кадров из числа граждан с особыми образовательными потребностями.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2023-2024 учебный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