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8cf" w14:textId="5e57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22 ноября 2021 года № 531 "Об утверждении Положения о государственном учреждении "Управление экономики и бюджетного планирования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сентября 2023 года № 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экономики и бюджетного планирования акимата Костанайской области" от 22 ноября 2021 года № 531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