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6b2" w14:textId="ebf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Костанайской области от 12 ноября 2021 года № 514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октября 2023 года № 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координации занятости и социальных программ акимата Костанайской области" от 12 ноября 2021 года № 514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предложения рабочей силы в области и информирует уполномоченный государственный орган;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региональную карту занятости;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обеспечивающие содействия занятости населения;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организаций с рисками высвобождения и сокращения рабочих мест;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поддержку создания рабочих мест через развитие предпринимательской инициативы;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оказания социальной помощи безработным, лицам, ищущим работу;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районных (городских) и региональных комиссиях по вопросам занятости населения;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создания рабочих мест в рамках национальных проектов, планов развития области, региональной карты занятости;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населенных пунктов для добровольного переселения лиц для повышения мобильности рабочей силы;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координируют создание и деятельность субъектов, предоставляющих специальные социальные услуги, находящихся в их ведении;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предоставление субъектами, предоставляющие специальные социальные услуги, гарантированного объема специальных социальных услуг;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анализ потребности населения в специальных социальных услугах;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проведение статистического анализа, прогнозирования потребности населения в специальных социальных услугах;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развитию системы предоставления специальных социальных услуг;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местному представительному органу области перечень и порядок предоставления сверхгарантированного объема специальных социальных услуг;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дополнительные меры социальной помощи лиц с инвалидностью, предусмотренные законодательством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способствует созданию организаций, осуществляющих реабилитацию лиц с инвалидностью;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профессиональное обучение (переобучение) лиц с инвалидностью в соответствии с законодательством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подготовку, переподготовку и повышение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на территории Костанайской области социальную помощь лицам с инвалидностью,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санаторно-курортное лечение лиц с инвалидностью и детей с инвалидностью в соответствии с индивидуальной программой;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совместно с общественными объединениями лиц с инвалидностью культурные, просветительские и иные мероприятия;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координирует оказание благотворительной и социальной помощи лицам с инвалидностью;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регионального координационного совета в области социальной защиты лиц с инвалидностью;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предоставления специальных социальных услуг в области здравоохранения;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 в области здравоохранения;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оказание социальной помощи социально уязвимым слоям населения;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санаторно-курортное лечение участников Великой Отечественной войны и лиц, приравненных по льготам и гарантиям к ним, других категорий лиц, приравненных к участникам войны;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рассчитывает ежеквартально черту бедности по Костанайской области и размещает сведения в средствах массовой информации;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координирует работу органов занятости и социальных программ районов, городов области;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проекты правовых актов в сфере координации занятости, социальных программ и миграции населения;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мер по снижению бедности, повышению уровня жизни и доходов населения в пределах своей компетенции;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функции координатора областной комиссии по социальному партнерству и регулированию социальных и трудовых отношений;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вносит предложения в вышестоящие органы по совершенствованию действующего законодательства Республики Казахстан в области координации занятости и социальных программ;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готовит и представляет статистическую, ведомственную отчетность, осуществляет мониторинг ведения автоматизированных информационных систем в пределах компетенции Управления;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решение о присвоении или продлении статуса кандаса, выдает удостоверение кандаса;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решение о включении в региональную квоту приема кандасов и переселенцев;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деятельность центров временного размещения кандасов и переселенцев;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в пределах Костанайской области, а также приостанавливают и отзывает указанные разрешения;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выдает и продлевает справки иностранцу или лицу без гражданства о соответствии квалификации для самостоятельного трудоустройства;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реализует гендерную политику в пределах своей компетенции;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выдает свидетельство лица, ищущего убежище;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процедуры присвоения, продления, лишения и прекращения статуса беженца;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удостоверение беженца;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рассматривает обращения физических и юридических лиц, принимает по ним необходимые меры;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иные функции в соответствии с нормами действующего законодательства Республики Казахстан в сфере координации занятости, социальных программ и миграции населения.";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Коммунальное государственное учреждение "Житикаринский региональный реабилитационный центр для лиц с инвалидностью" Управления координации занятости и социальных программ акимата Костанайской области.";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Коммунальное государственное учреждение "Костанайский областной реабилитационный центр для лиц с инвалидностью" Управления координации занятости и социальных программ акимата Костанайской области.";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Коммунальное государственное учреждение "Центр трудовой мобильности по Костанайской области" Управления координации занятости и социальных программ акимата Костанайской области.".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и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