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4038" w14:textId="2ad4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4 августа 2023 года № 326 "Об утверждении государственного образовательного заказа на подготовку кадров с техническим и профессиональным, послесредним образованием на 2023-2024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 ноября 2023 года № 469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государственного образовательного заказа на подготовку кадров с техническим и профессиональным, послесредним образованием на 2023-2024 учебный год" от 4 августа 2023 года № 326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2023-2024 учебный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за учебный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01140500 Физическая культура и 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Информатика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Профессиональное обучение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Дизайн интерьера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Инструментальное исполнительство (по видам инструментов)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02150200 Теория музыки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Вокальное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02150400 Хоровое дирижирование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Народное художественное творчество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Переводческое дело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 Библиотечное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 Документационное обеспечение управления и архивоведение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 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 Оценка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Менеджмент (по отраслям и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 Логистика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Экология и природоохранная деятельность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Лабораторная технология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07130400 Теплотехническое оборудование и системы теплоснабжения (по видам)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 и управление технологическими процессами (по профилю)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Цифровая техника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 Монтаж, техническое обслуживание и ремонт медицинской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07140700 Автоматика, телемеханика и управление движением на железнодорожном транспорте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07150100 Технология машиностроения (по видам)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Токарное дело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07151200 Литейное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07151300 Металлургия черных металлов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 Автомобилестроение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Хлебопекарное, макаронное и кондитерское производство*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07211200 Элеваторное, мукомольное, крупяное и комбикормовое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Мебельное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 Маркшейдерское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Открытая разработка месторождений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Обогащение полезных ископаемых (рудообогащение)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07240600 Строительство подземных сооружений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07310100 Архитектура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Геодезия и картография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Строительство и эксплуатация автомобильных дорог и аэродромов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07321200 Монтаж и эксплуатация оборудования и систем газоснабжения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 Стандартизация, метрология и сертификация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Зоотехния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09120100 Лечебное дело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09130100 Сестринское дело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09130200 Акушерское дело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Лабораторная диагностика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Парикмахерское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10130200 Организация обслуживания в сфере питания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10410200 Организация перевозок и управление движением на железнодорожном транспорте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Организация перевозок и управление движением на автомобильном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специальность, по которой возможна подготовка кадров из числа граждан с особыми образовательными потребностями.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</w:t>
            </w:r>
          </w:p>
        </w:tc>
      </w:tr>
    </w:tbl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2023-2024 учебный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за учебный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