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e914" w14:textId="cabe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14 марта 2022 года № 112 "Об утверждении Положения о государственном учреждении "Управление здравоохранения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декабря 2023 года № 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здравоохранения акимата Костанайской области" от 14 марта 2022 года № 112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здравоохранения на территории соответствующей административно-территориальной единицы;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прав лиц на получение гарантированного объема бесплатной медицинской помощи;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содержанием лиц, находящихся в центрах временной адаптации и детоксикации;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деятельность организаций здравоохранения, являющихся коммунальными юридическими лицами;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комплекс мероприятий по стимулированию здорового образа жизни;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эффективное планирование и использование ресурсов здравоохранения;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медицинские реабилитационные центры (отделения) для детей с ограниченными возможностями в городах областного значения, а также районных центрах, в том числе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помощи;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повышению качества медицинских услуг;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доступ населения к информации по вопросам здравоохранения;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реализацию мер по развитию добровольного безвозмездного донорства крови и ее компонентов;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оплачивает проезд внутри страны по перечню, определяемому местными представительными органами областей, отдельным категориям граждан Республики Казахстан,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контроль за кадровым обеспечением государственных организаций здравоохранения;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субъектов здравоохранения;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оказание бесплатной медицинской помощи лекарственными средствами и медицинскими изделиями при чрезвычайных ситуациях, введении режима чрезвычайного положения;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межрегиональное сотрудничество в области здравоохранения;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обеспечивает, организует и координирует подготовку и повышение квалификации кадров в области здравоохранения;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мероприятия, необходимые для укрепления здоровья, профилактики заболеваний, формирования здорового образа жизни и здорового питания;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оказание населению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 сельских населенных пунктах, где отсутствуют аптеки, обеспечение лекарственными средствами и медицинскими изделиями;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направление детей с ограниченными возможностями на психолого-медико-педагогические консультации с согласия родителей или иных законных представителей;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осуществляет государственный контроль в области здравоохранения;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исполнению решения суда о направлении граждан Республики Казахстан, больных туберкулезом, на принудительное лечение;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и проводит профилактическую дезинсекцию и дератизацию с оценкой их эффективности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реализацию мер по развитию добровольного безвозмездного донорства органов (части органа) и (или) тканей (части ткани);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региональный перспективный план развития инфраструктуры здравоохранения по согласованию с уполномоченным органом;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состав медицинских комиссий для проведения медицинского освидетельствования граждан Республики Казахстан в интересах воинской службы и обеспечивает их деятельность;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обеспечение дошкольных организаций, организаций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размещает государственный социальный заказ по предоставлению паллиативной помощи, за исключением паллиативной медицинской помощи;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присваивает номинации "Лучший по профессии";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создание условий для размещения интернов и врачей-резидентов в организациях здравоохранения соответствующей административно-территориальной единицы, включая предоставление места проживания и оказания медицинской помощи интернам и врачам-резидентам (в случае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безопасную утилизацию медицинских отходов;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развитие сети организаций здравоохранения и исполнение регионального перспективного плана развития инфраструктуры здравоохранения;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исполнение законодательства Республики Казахстан в области здравоохранения;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и осуществляет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закуп фармацевтических услуг;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обеспечение региона кадрами в области здравоохранения;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предоставляет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гигиеническое обучение, пропаганду и формирование здорового образа жизни и здорового питания;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информирует население о распространении социально значимых заболеваний и заболеваний, представляющих опасность для окружающих;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совместно с молодежными ресурсными центрами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взаимодействует с международными и неправительственными общественными объединениями по вопросам охраны здоровья граждан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представляет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вносит уполномоченному органу предложения по улучшению деятельности системы здравоохранения в пределах соответствующей административно-территориальной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организует кадровое обеспечение руководителей государственных организаций здравоохранения по согласованию с уполномоченным органом и наблюдательным советом организаций здравоохранения (в случае наличия);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организует и проводит профилактические прививки населению;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образует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тарифы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уполномоченному органу;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органу;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изменениях в вышеуказанное Положение;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