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1856" w14:textId="cfc1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4 августа 2023 года № 326 "Об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декабря 2023 года № 568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год" от 4 августа 2023 года № 326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бланк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2023-2024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01140100 Педагогика и методика начального обучения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Теория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Хоровое дирижирование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Переводческое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Библиотечное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Документационное обеспечение управления и архивоведение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 Оценка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(по отраслям 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Экология и природоохранная деятельность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Теплотехническое оборудование и системы теплоснабжения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 Монтаж, техническое обслуживание и ремонт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 Литейное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 Металлургия 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 Автомобилестроение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Элеваторное, мукомольное, крупяное и комбикормовое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 Строительство подземных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и картография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Стандартизация, метрология и сертификация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Организация обслуживания в сфере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*специальность, по которой возможна подготовка кадров из числа граждан с особыми образовательными потребностями.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августа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2023-2024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