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ac89" w14:textId="4f1a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2022 года № 173 "О бюджете города Костаная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14 апреля 2023 года № 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Костаная на 2023-2025 годы" от 28 декабря 2022 года № 173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Костаная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96932913,4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64838525,0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102592,0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5377524,0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26614272,4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106515782,0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-335706,0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6887607,0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-16134769,6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16134769,6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городском бюджете на 2023 год предусмотрено поступление целевых текущих трансфертов,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мероприятий по обеспечению прав и улучшению качества жизни лиц с инвалидностью в Республике Казахстан в сумме 139528,0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расходов по найму (аренде) жилья для переселения кандасов и переселенцев в сумме 28208,4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расходов по переезду для кандасов и переселенцев в сумме 14490,0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единовременных выплат ко Дню вывода ограниченного контингента советских войск из Демократической Республики Афганистан в сумме 9825,0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административных зданий в сумме 286374,0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в сумме 95712,0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в сумме 388420,0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чемпионатов по всем видам спорта в сумме 3190,6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улиц в сумме 869369,0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внутриквартальных территорий в сумме 1000000,0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пассажирских перевозок по социально значимым городским, пригородным сообщениям в сумме 2000000,0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 увеличением расходов по выплате вознаграждений в сумме 955049,0 тысяч тенге.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городском бюджете на 2023 год предусмотрено поступление целевых трансфертов на развитие,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проектирование и (или) строительство, реконструкцию жилья коммунального жилищного фонда в сумме 4110563,0 тысячи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проектирование, развитие и (или) обустройство инженерно-коммуникационной инфраструктуры в сумме 7640103,6 тысячи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и водоотведения в сумме 3893282,0 тысячи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благоустройства городов и населенных пунктов в сумме 1576427,0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теплоэнергетической системы в сумме 2598184,0 тысячи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транспортной инфраструктуры в сумме 1005547,0 тысяч тенге.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городском бюджете на 2023 год предусмотрено поступление средств из областного бюджета, в том числе: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бюджетов районов (городов областного значения) на проектирование и (или) строительство жилья в сумме 9794406,0 тысяч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</w:p>
        </w:tc>
      </w:tr>
    </w:tbl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2023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96 932 913,4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64 838 525,0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41 774 419,0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16 103 392,0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25 671 027,0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26 614 272,4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26 614 272,4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26 614 272,4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106 515 782,0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909 733,6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728 436,1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4 561 756,6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36 824 457,9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28 984 184,0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25 643 709,1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16 829 500,5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8 814 208,6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2 291 886,9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1 211 899,9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2 636 191,7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5 204 082,2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5 204 082,2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1 392 658,3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3 664 026,9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1 597 660,4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16 819 881,6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13 064 372,6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13 064 372,6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39 733 869,4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39 733 869,4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39 733 869,4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-16 134 769,6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16 134 769,6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</w:p>
        </w:tc>
      </w:tr>
    </w:tbl>
    <w:bookmarkStart w:name="z6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2024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95 390 315,0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69 671 815,0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44 255 158,0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15 440 119,0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28 815 039,0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18 541 539,0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18 541 539,0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5 365 303,0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4 945 303,0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4 945 303,0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20 247 313,0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20 247 313,0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20 247 313,0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86 706 595,0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14 377 721,2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2 913 632,2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2 913 632,2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913 850,2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12 532 707,6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9 957 052,6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9 957 052,6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6 301 507,6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-8 180 009,0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</w:p>
        </w:tc>
      </w:tr>
    </w:tbl>
    <w:bookmarkStart w:name="z7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83 023 752,0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75 478 882,0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47 338 693,0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6 909 238,0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6 909 238,0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6 909 238,0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83 013 752,0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-336 706,0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