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c9dd" w14:textId="0cfc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мая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96730640,4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64838525,0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102592,0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5377524,0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26411999,4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106178267,0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-335706,0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7022849,0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-16134769,6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16134769,6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36 730 135,3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16 819 881,6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