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4343" w14:textId="8974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14 апреля 2023 года № 11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14 июня 2023 года № 36. Отменено решением маслихата города Костаная Костанайской области от 21 сентября 2023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Костаная Костанайской области от 21.09.2023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мая 2023 года № 113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32518) Костанайский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городского маслихата" от 14 апреля 2023 года № 11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городского маслихата", утвержденную 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Костанайского городского маслихата"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городского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Костанайского городского маслихата".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ответственным за ведение кадрового делопроизводства (далее – ответственный сотрудник), в том числе посредством информационной системы.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ответственным сотрудником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сотрудник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организационно-правовом отделе государственного учреждения "Аппарат Костанайского городского маслихата" ответственным сотрудником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ответственным сотрудником при содействии всех заинтересованных лиц и сторон.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Ответственный сотрудник обеспечивает: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ответственному сотруднику и участникам калибровочных сессий.</w:t>
      </w:r>
    </w:p>
    <w:bookmarkEnd w:id="59"/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ответственным сотрудником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ответственный сотрудник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ответственным сотрудником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 либо на повышение эффективности деятельности государственного органа.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ответственный сотрудник,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ответственным сотрудником.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</w:t>
      </w:r>
    </w:p>
    <w:bookmarkEnd w:id="79"/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ответственный сотрудник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ответственным сотрудником.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ответственным сотрудником, для каждого оцениваемого лица.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Ответственный сотрудник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ответственным сотрудником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4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Ответственным сотрудником организовывается деятельность калибровочной сессии.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Ответственный сотрудник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0"/>
    <w:bookmarkStart w:name="z16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ответственный сотрудник не позднее 2 рабочих дней выносит его на рассмотрение Комиссии.</w:t>
      </w:r>
    </w:p>
    <w:bookmarkEnd w:id="166"/>
    <w:bookmarkStart w:name="z18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Ответственный сотрудник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ответственный сотрудник. Секретарь Комиссии не принимает участие в голосовании.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Ответственный сотрудник обеспечивает проведение заседания Комиссии в соответствии со сроками, согласованными с председателем Комиссии.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Ответственный сотрудник предоставляет на заседание Комиссии следующие документы: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Ответственный сотрудник ознакамливает служащего корпуса "Б" с результатами оценки в течение двух рабочих дней со дня ее завершения.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