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677c" w14:textId="8956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апреля 2023 года № 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172, № 173 от 3 марта 2023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публичные сервитуты на земельные участки для обслуживания инженерных сетей государственному коммунальному предприятию "Костанайская теплоэнергетическая компания",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обслуживания инженерных сетей государственному коммунальному предприятию "Костанайская теплоэнергетическая компания" по адресу: город Костанай, тепломагистраль ТМ-19 от ТК-16.08 до ВУ 19.06, общей площадью 0,3620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обслуживания инженерных сетей государственному коммунальному предприятию "Костанайская теплоэнергетическая компания" по адресу: город Костанай, тепломагистраль ТМ-23 по улице Чкалова (от ВУ 14.07 до ТК 23.09), общей площадью 0,3815 гектар.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