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8edd" w14:textId="40a8e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Костаная Костанайской области от 7 марта 2018 года № 599 "Об утверждении Методики оценки деятельности административных государственных служащих корпуса "Б" местных исполнительных органов города Костаная"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3 мая 2023 года № 809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Костаная "Об утверждении Методики оценки деятельности административных государственных служащих корпуса "Б" местных исполнительных органов города Костаная" от 7 марта 2018 года № 599 (зарегистрировано в Реестре государственной регистрации нормативных правовых актов под № 7624)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города Костаная, утвержденную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Костаная"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Костаная.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599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города Костаная</w:t>
      </w:r>
    </w:p>
    <w:bookmarkEnd w:id="7"/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города Костаная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 (далее – Типовая методика), и определяет порядок оценки деятельности административных государственных служащих корпуса "Б" государственного учреждения "Аппарат акима города Костаная" и исполнительных органов города Костаная.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(руководители структурных подразделений) Е-1, Е-2, E-R-1;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единой службой управления персоналом (кадровая служба)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единой службой управления персоналом (кадровая служба)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Единая служба управления персоналом (кадровая служба)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интернет - портала государственных органов либо системы электронного документооборота.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единой службе управления персоналом (кадровая служба) в течение трех лет со дня завершения оценки, а также при наличии технической возможности в информационной системе.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единой службой управления персоналом (кадровая служба) при содействии всех заинтересованных лиц и сторон.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единой службы управления персоналом (кадровая служба) обеспечивают: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единой службы управления персоналом (кадровая служба) и участникам калибровочных сессий.</w:t>
      </w:r>
    </w:p>
    <w:bookmarkEnd w:id="59"/>
    <w:bookmarkStart w:name="z7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 единой службой управления персоналом (кадровая служба)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единая служба управления персоналом (кадровая служба) обеспечивает (при наличии технической возможности) размещение индивидуального плана работы в информационной системе.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единая служба управления персоналом (кадровая служба)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единая служба управления персоналом (кадровая служба),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единой службой управления персоналом (кадровая служба).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9"/>
    <w:bookmarkStart w:name="z9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единая служба управления персоналом (кадровая служба)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единой службой управления персоналом (кадровая служба) не позднее 5 рабочих дней посредством электронной почты либо нарочно.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1"/>
    <w:bookmarkStart w:name="z10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единой службой управления персоналом (кадровая служба), для каждого оцениваемого лица.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Единая служба управления персоналом (кадровая служба)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единой службой управления персоналом (кадровая служба) должны быть учтены результаты оценки метода 360, в том числе наименее выраженные компетенции служащего.</w:t>
      </w:r>
    </w:p>
    <w:bookmarkEnd w:id="124"/>
    <w:bookmarkStart w:name="z139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Единая служба управления персоналом (кадровая служба) организовывает деятельность калибровочной сессии.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Единая служба управления персоналом (кадровая служба)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