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5acea" w14:textId="475ac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28 января 2022 года № 97 "Об утверждении Регламента Рудненского городского маслихата"</w:t>
      </w:r>
    </w:p>
    <w:p>
      <w:pPr>
        <w:spacing w:after="0"/>
        <w:ind w:left="0"/>
        <w:jc w:val="both"/>
      </w:pPr>
      <w:r>
        <w:rPr>
          <w:rFonts w:ascii="Times New Roman"/>
          <w:b w:val="false"/>
          <w:i w:val="false"/>
          <w:color w:val="000000"/>
          <w:sz w:val="28"/>
        </w:rPr>
        <w:t>Решение маслихата города Рудного Костанайской области от 7 апреля 2023 года № 9</w:t>
      </w:r>
    </w:p>
    <w:p>
      <w:pPr>
        <w:spacing w:after="0"/>
        <w:ind w:left="0"/>
        <w:jc w:val="both"/>
      </w:pPr>
      <w:bookmarkStart w:name="z4" w:id="0"/>
      <w:r>
        <w:rPr>
          <w:rFonts w:ascii="Times New Roman"/>
          <w:b w:val="false"/>
          <w:i w:val="false"/>
          <w:color w:val="000000"/>
          <w:sz w:val="28"/>
        </w:rPr>
        <w:t>
      Рудненский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Регламента Рудненского городского маслихата" от 28 января 2022 года № 97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Рудненского городского маслихата утверждҰнный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 и распространяется на правоотношения, возникшие с 1 января 2023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7 апреля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января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w:t>
            </w:r>
          </w:p>
        </w:tc>
      </w:tr>
    </w:tbl>
    <w:bookmarkStart w:name="z17" w:id="3"/>
    <w:p>
      <w:pPr>
        <w:spacing w:after="0"/>
        <w:ind w:left="0"/>
        <w:jc w:val="left"/>
      </w:pPr>
      <w:r>
        <w:rPr>
          <w:rFonts w:ascii="Times New Roman"/>
          <w:b/>
          <w:i w:val="false"/>
          <w:color w:val="000000"/>
        </w:rPr>
        <w:t xml:space="preserve"> Регламент Рудненского городского маслихата</w:t>
      </w:r>
    </w:p>
    <w:bookmarkEnd w:id="3"/>
    <w:bookmarkStart w:name="z18" w:id="4"/>
    <w:p>
      <w:pPr>
        <w:spacing w:after="0"/>
        <w:ind w:left="0"/>
        <w:jc w:val="left"/>
      </w:pPr>
      <w:r>
        <w:rPr>
          <w:rFonts w:ascii="Times New Roman"/>
          <w:b/>
          <w:i w:val="false"/>
          <w:color w:val="000000"/>
        </w:rPr>
        <w:t xml:space="preserve"> Глава 1. Общие положения</w:t>
      </w:r>
    </w:p>
    <w:bookmarkEnd w:id="4"/>
    <w:bookmarkStart w:name="z19" w:id="5"/>
    <w:p>
      <w:pPr>
        <w:spacing w:after="0"/>
        <w:ind w:left="0"/>
        <w:jc w:val="both"/>
      </w:pPr>
      <w:r>
        <w:rPr>
          <w:rFonts w:ascii="Times New Roman"/>
          <w:b w:val="false"/>
          <w:i w:val="false"/>
          <w:color w:val="000000"/>
          <w:sz w:val="28"/>
        </w:rPr>
        <w:t xml:space="preserve">
      1. Настоящий Регламент Рудненского городского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13 декабря 2021 года № 715 "О внесении изменения в Указ Президента Республики Казахстан от 3 декабря 2013 года № 704 "Об утверждении Типового регламента маслихата" и устанавливает порядок проведения сессий Рудненского городского маслихата (далее – городской маслихат),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5"/>
    <w:bookmarkStart w:name="z20" w:id="6"/>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области, города республиканского значения и столицы или района (города областного значения),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6"/>
    <w:bookmarkStart w:name="z21" w:id="7"/>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7"/>
    <w:bookmarkStart w:name="z22" w:id="8"/>
    <w:p>
      <w:pPr>
        <w:spacing w:after="0"/>
        <w:ind w:left="0"/>
        <w:jc w:val="left"/>
      </w:pPr>
      <w:r>
        <w:rPr>
          <w:rFonts w:ascii="Times New Roman"/>
          <w:b/>
          <w:i w:val="false"/>
          <w:color w:val="000000"/>
        </w:rPr>
        <w:t xml:space="preserve"> Глава 2. Порядок проведения сессии маслихата</w:t>
      </w:r>
    </w:p>
    <w:bookmarkEnd w:id="8"/>
    <w:bookmarkStart w:name="z23"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bookmarkStart w:name="z24"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0"/>
    <w:bookmarkStart w:name="z25" w:id="11"/>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1"/>
    <w:bookmarkStart w:name="z26" w:id="12"/>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2"/>
    <w:bookmarkStart w:name="z27" w:id="13"/>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3"/>
    <w:bookmarkStart w:name="z28" w:id="14"/>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4"/>
    <w:bookmarkStart w:name="z29" w:id="15"/>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Рудненской городской избирательной комиссии (далее – городская избирательная комиссия)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5"/>
    <w:bookmarkStart w:name="z30" w:id="16"/>
    <w:p>
      <w:pPr>
        <w:spacing w:after="0"/>
        <w:ind w:left="0"/>
        <w:jc w:val="both"/>
      </w:pPr>
      <w:r>
        <w:rPr>
          <w:rFonts w:ascii="Times New Roman"/>
          <w:b w:val="false"/>
          <w:i w:val="false"/>
          <w:color w:val="000000"/>
          <w:sz w:val="28"/>
        </w:rPr>
        <w:t>
      6. Председатель городской избирательной комиссии открывает первую сессию маслихата и ведет еҰ до избрания председателя маслихата. Председатель городской избирательной комиссии предлагает депутатам внести кандидатуру предсеадтеля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6"/>
    <w:bookmarkStart w:name="z31" w:id="17"/>
    <w:p>
      <w:pPr>
        <w:spacing w:after="0"/>
        <w:ind w:left="0"/>
        <w:jc w:val="both"/>
      </w:pPr>
      <w:r>
        <w:rPr>
          <w:rFonts w:ascii="Times New Roman"/>
          <w:b w:val="false"/>
          <w:i w:val="false"/>
          <w:color w:val="000000"/>
          <w:sz w:val="28"/>
        </w:rPr>
        <w:t>
      7. Маслихат принимает решения голосованием.</w:t>
      </w:r>
    </w:p>
    <w:bookmarkEnd w:id="17"/>
    <w:bookmarkStart w:name="z32" w:id="18"/>
    <w:p>
      <w:pPr>
        <w:spacing w:after="0"/>
        <w:ind w:left="0"/>
        <w:jc w:val="both"/>
      </w:pPr>
      <w:r>
        <w:rPr>
          <w:rFonts w:ascii="Times New Roman"/>
          <w:b w:val="false"/>
          <w:i w:val="false"/>
          <w:color w:val="000000"/>
          <w:sz w:val="28"/>
        </w:rPr>
        <w:t>
      Голосование осуществляется:</w:t>
      </w:r>
    </w:p>
    <w:bookmarkEnd w:id="18"/>
    <w:bookmarkStart w:name="z33" w:id="19"/>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19"/>
    <w:bookmarkStart w:name="z34" w:id="20"/>
    <w:p>
      <w:pPr>
        <w:spacing w:after="0"/>
        <w:ind w:left="0"/>
        <w:jc w:val="both"/>
      </w:pPr>
      <w:r>
        <w:rPr>
          <w:rFonts w:ascii="Times New Roman"/>
          <w:b w:val="false"/>
          <w:i w:val="false"/>
          <w:color w:val="000000"/>
          <w:sz w:val="28"/>
        </w:rPr>
        <w:t>
      2) поднятием руки;</w:t>
      </w:r>
    </w:p>
    <w:bookmarkEnd w:id="20"/>
    <w:bookmarkStart w:name="z35" w:id="21"/>
    <w:p>
      <w:pPr>
        <w:spacing w:after="0"/>
        <w:ind w:left="0"/>
        <w:jc w:val="both"/>
      </w:pPr>
      <w:r>
        <w:rPr>
          <w:rFonts w:ascii="Times New Roman"/>
          <w:b w:val="false"/>
          <w:i w:val="false"/>
          <w:color w:val="000000"/>
          <w:sz w:val="28"/>
        </w:rPr>
        <w:t>
      3) с использованием бюллетеней.</w:t>
      </w:r>
    </w:p>
    <w:bookmarkEnd w:id="21"/>
    <w:bookmarkStart w:name="z36" w:id="22"/>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2"/>
    <w:bookmarkStart w:name="z37" w:id="23"/>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3"/>
    <w:bookmarkStart w:name="z38" w:id="24"/>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4"/>
    <w:bookmarkStart w:name="z39" w:id="25"/>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5"/>
    <w:bookmarkStart w:name="z40" w:id="26"/>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6"/>
    <w:bookmarkStart w:name="z41" w:id="27"/>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7"/>
    <w:bookmarkStart w:name="z42" w:id="28"/>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города.</w:t>
      </w:r>
    </w:p>
    <w:bookmarkEnd w:id="28"/>
    <w:bookmarkStart w:name="z43" w:id="29"/>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9"/>
    <w:bookmarkStart w:name="z44" w:id="30"/>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городского маслихата.</w:t>
      </w:r>
    </w:p>
    <w:bookmarkEnd w:id="30"/>
    <w:bookmarkStart w:name="z45" w:id="31"/>
    <w:p>
      <w:pPr>
        <w:spacing w:after="0"/>
        <w:ind w:left="0"/>
        <w:jc w:val="both"/>
      </w:pPr>
      <w:r>
        <w:rPr>
          <w:rFonts w:ascii="Times New Roman"/>
          <w:b w:val="false"/>
          <w:i w:val="false"/>
          <w:color w:val="000000"/>
          <w:sz w:val="28"/>
        </w:rPr>
        <w:t>
      Информация должна быть размещена на интернет-ресурсе городского маслихата не позднее чем за десять дней до сессии, а в случае созыва внеочередной сессии – не позднее чем за три дня.</w:t>
      </w:r>
    </w:p>
    <w:bookmarkEnd w:id="31"/>
    <w:bookmarkStart w:name="z46" w:id="32"/>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2"/>
    <w:bookmarkStart w:name="z47" w:id="33"/>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города Рудного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3"/>
    <w:bookmarkStart w:name="z48" w:id="34"/>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города Рудного.</w:t>
      </w:r>
    </w:p>
    <w:bookmarkEnd w:id="34"/>
    <w:bookmarkStart w:name="z49" w:id="35"/>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5"/>
    <w:bookmarkStart w:name="z50" w:id="36"/>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6"/>
    <w:bookmarkStart w:name="z51" w:id="37"/>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7"/>
    <w:bookmarkStart w:name="z52" w:id="38"/>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города Рудного.</w:t>
      </w:r>
    </w:p>
    <w:bookmarkEnd w:id="38"/>
    <w:bookmarkStart w:name="z53" w:id="39"/>
    <w:p>
      <w:pPr>
        <w:spacing w:after="0"/>
        <w:ind w:left="0"/>
        <w:jc w:val="both"/>
      </w:pPr>
      <w:r>
        <w:rPr>
          <w:rFonts w:ascii="Times New Roman"/>
          <w:b w:val="false"/>
          <w:i w:val="false"/>
          <w:color w:val="000000"/>
          <w:sz w:val="28"/>
        </w:rPr>
        <w:t>
      14. По вопросам, относящимся к ведению маслихата, на сессии городского маслихата приглашаются акимы города и поселков,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39"/>
    <w:bookmarkStart w:name="z54" w:id="40"/>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0"/>
    <w:bookmarkStart w:name="z55" w:id="41"/>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1"/>
    <w:bookmarkStart w:name="z56" w:id="42"/>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2"/>
    <w:bookmarkStart w:name="z57" w:id="43"/>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3"/>
    <w:bookmarkStart w:name="z58" w:id="44"/>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4"/>
    <w:bookmarkStart w:name="z59" w:id="45"/>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5"/>
    <w:bookmarkStart w:name="z60" w:id="46"/>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6"/>
    <w:bookmarkStart w:name="z61" w:id="47"/>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7"/>
    <w:bookmarkStart w:name="z62" w:id="48"/>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48"/>
    <w:bookmarkStart w:name="z63" w:id="49"/>
    <w:p>
      <w:pPr>
        <w:spacing w:after="0"/>
        <w:ind w:left="0"/>
        <w:jc w:val="left"/>
      </w:pPr>
      <w:r>
        <w:rPr>
          <w:rFonts w:ascii="Times New Roman"/>
          <w:b/>
          <w:i w:val="false"/>
          <w:color w:val="000000"/>
        </w:rPr>
        <w:t xml:space="preserve"> Глава 3. Порядок принятия актов маслихата</w:t>
      </w:r>
    </w:p>
    <w:bookmarkEnd w:id="49"/>
    <w:bookmarkStart w:name="z64" w:id="50"/>
    <w:p>
      <w:pPr>
        <w:spacing w:after="0"/>
        <w:ind w:left="0"/>
        <w:jc w:val="both"/>
      </w:pPr>
      <w:r>
        <w:rPr>
          <w:rFonts w:ascii="Times New Roman"/>
          <w:b w:val="false"/>
          <w:i w:val="false"/>
          <w:color w:val="000000"/>
          <w:sz w:val="28"/>
        </w:rPr>
        <w:t xml:space="preserve">
      19.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50"/>
    <w:bookmarkStart w:name="z65" w:id="51"/>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1"/>
    <w:bookmarkStart w:name="z66" w:id="52"/>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2"/>
    <w:bookmarkStart w:name="z67" w:id="53"/>
    <w:p>
      <w:pPr>
        <w:spacing w:after="0"/>
        <w:ind w:left="0"/>
        <w:jc w:val="both"/>
      </w:pPr>
      <w:r>
        <w:rPr>
          <w:rFonts w:ascii="Times New Roman"/>
          <w:b w:val="false"/>
          <w:i w:val="false"/>
          <w:color w:val="000000"/>
          <w:sz w:val="28"/>
        </w:rPr>
        <w:t xml:space="preserve">
      Подготовка проекта решения о бюджете города Рудного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bookmarkEnd w:id="53"/>
    <w:bookmarkStart w:name="z68" w:id="54"/>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4"/>
    <w:bookmarkStart w:name="z69" w:id="55"/>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города маслихат принимает совместное с ним решение.</w:t>
      </w:r>
    </w:p>
    <w:bookmarkEnd w:id="55"/>
    <w:bookmarkStart w:name="z70" w:id="56"/>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6"/>
    <w:bookmarkStart w:name="z71" w:id="57"/>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7"/>
    <w:bookmarkStart w:name="z72" w:id="58"/>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8"/>
    <w:bookmarkStart w:name="z73" w:id="59"/>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59"/>
    <w:bookmarkStart w:name="z74" w:id="60"/>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0"/>
    <w:bookmarkStart w:name="z75" w:id="61"/>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1"/>
    <w:bookmarkStart w:name="z76" w:id="62"/>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2"/>
    <w:bookmarkStart w:name="z77" w:id="63"/>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3"/>
    <w:bookmarkStart w:name="z78" w:id="64"/>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4"/>
    <w:bookmarkStart w:name="z79" w:id="65"/>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5"/>
    <w:bookmarkStart w:name="z80" w:id="66"/>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6"/>
    <w:bookmarkStart w:name="z81" w:id="67"/>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7"/>
    <w:bookmarkStart w:name="z82" w:id="68"/>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8"/>
    <w:bookmarkStart w:name="z83" w:id="69"/>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69"/>
    <w:bookmarkStart w:name="z84" w:id="70"/>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0"/>
    <w:bookmarkStart w:name="z85" w:id="71"/>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1"/>
    <w:bookmarkStart w:name="z86" w:id="72"/>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2"/>
    <w:bookmarkStart w:name="z87" w:id="73"/>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3"/>
    <w:bookmarkStart w:name="z88" w:id="74"/>
    <w:p>
      <w:pPr>
        <w:spacing w:after="0"/>
        <w:ind w:left="0"/>
        <w:jc w:val="both"/>
      </w:pPr>
      <w:r>
        <w:rPr>
          <w:rFonts w:ascii="Times New Roman"/>
          <w:b w:val="false"/>
          <w:i w:val="false"/>
          <w:color w:val="000000"/>
          <w:sz w:val="28"/>
        </w:rPr>
        <w:t>
      Проекты решений городского маслихата,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4"/>
    <w:bookmarkStart w:name="z89" w:id="75"/>
    <w:p>
      <w:pPr>
        <w:spacing w:after="0"/>
        <w:ind w:left="0"/>
        <w:jc w:val="both"/>
      </w:pPr>
      <w:r>
        <w:rPr>
          <w:rFonts w:ascii="Times New Roman"/>
          <w:b w:val="false"/>
          <w:i w:val="false"/>
          <w:color w:val="000000"/>
          <w:sz w:val="28"/>
        </w:rPr>
        <w:t>
      29. Проект бюджета города Рудного рассматривается в постоянных комиссиях маслихата. Маслихат либо председатель маслихата могут создавать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города, поселков.</w:t>
      </w:r>
    </w:p>
    <w:bookmarkEnd w:id="75"/>
    <w:bookmarkStart w:name="z90" w:id="76"/>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6"/>
    <w:bookmarkStart w:name="z91" w:id="77"/>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города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города Рудного.</w:t>
      </w:r>
    </w:p>
    <w:bookmarkEnd w:id="77"/>
    <w:bookmarkStart w:name="z92" w:id="78"/>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78"/>
    <w:bookmarkStart w:name="z93" w:id="79"/>
    <w:p>
      <w:pPr>
        <w:spacing w:after="0"/>
        <w:ind w:left="0"/>
        <w:jc w:val="both"/>
      </w:pPr>
      <w:r>
        <w:rPr>
          <w:rFonts w:ascii="Times New Roman"/>
          <w:b w:val="false"/>
          <w:i w:val="false"/>
          <w:color w:val="000000"/>
          <w:sz w:val="28"/>
        </w:rPr>
        <w:t>
      Бюджет города Рудного утверждается городским маслихатом не позднее двухнедельного срока после подписания решения областного маслихата об утверждении областного бюджета. Бюджеты поселков утверждаются городским маслихатом до конца финансового года со дня подписания решения городского маслихата об утверждении бюджета города Рудного.</w:t>
      </w:r>
    </w:p>
    <w:bookmarkEnd w:id="79"/>
    <w:bookmarkStart w:name="z94" w:id="80"/>
    <w:p>
      <w:pPr>
        <w:spacing w:after="0"/>
        <w:ind w:left="0"/>
        <w:jc w:val="both"/>
      </w:pPr>
      <w:r>
        <w:rPr>
          <w:rFonts w:ascii="Times New Roman"/>
          <w:b w:val="false"/>
          <w:i w:val="false"/>
          <w:color w:val="000000"/>
          <w:sz w:val="28"/>
        </w:rPr>
        <w:t>
      Допускается утверждение бюджетов поселков отдельным решением городского маслихата.</w:t>
      </w:r>
    </w:p>
    <w:bookmarkEnd w:id="80"/>
    <w:bookmarkStart w:name="z95" w:id="81"/>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1"/>
    <w:bookmarkStart w:name="z96" w:id="82"/>
    <w:p>
      <w:pPr>
        <w:spacing w:after="0"/>
        <w:ind w:left="0"/>
        <w:jc w:val="both"/>
      </w:pPr>
      <w:r>
        <w:rPr>
          <w:rFonts w:ascii="Times New Roman"/>
          <w:b w:val="false"/>
          <w:i w:val="false"/>
          <w:color w:val="000000"/>
          <w:sz w:val="28"/>
        </w:rPr>
        <w:t>
      31. При уточнении бюджета города Рудного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2"/>
    <w:bookmarkStart w:name="z97" w:id="83"/>
    <w:p>
      <w:pPr>
        <w:spacing w:after="0"/>
        <w:ind w:left="0"/>
        <w:jc w:val="left"/>
      </w:pPr>
      <w:r>
        <w:rPr>
          <w:rFonts w:ascii="Times New Roman"/>
          <w:b/>
          <w:i w:val="false"/>
          <w:color w:val="000000"/>
        </w:rPr>
        <w:t xml:space="preserve"> Глава 4. Порядок заслушивания отчетов</w:t>
      </w:r>
    </w:p>
    <w:bookmarkEnd w:id="83"/>
    <w:bookmarkStart w:name="z98" w:id="84"/>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отчета акима города Рудного.</w:t>
      </w:r>
    </w:p>
    <w:bookmarkEnd w:id="84"/>
    <w:bookmarkStart w:name="z99" w:id="85"/>
    <w:p>
      <w:pPr>
        <w:spacing w:after="0"/>
        <w:ind w:left="0"/>
        <w:jc w:val="both"/>
      </w:pPr>
      <w:r>
        <w:rPr>
          <w:rFonts w:ascii="Times New Roman"/>
          <w:b w:val="false"/>
          <w:i w:val="false"/>
          <w:color w:val="000000"/>
          <w:sz w:val="28"/>
        </w:rPr>
        <w:t>
      33. Заслушивание ежегодного отчета акима города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5"/>
    <w:bookmarkStart w:name="z100" w:id="86"/>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города.</w:t>
      </w:r>
    </w:p>
    <w:bookmarkEnd w:id="86"/>
    <w:bookmarkStart w:name="z101" w:id="87"/>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административной территории города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7"/>
    <w:bookmarkStart w:name="z102" w:id="88"/>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8"/>
    <w:bookmarkStart w:name="z103" w:id="89"/>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9"/>
    <w:bookmarkStart w:name="z104" w:id="90"/>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0"/>
    <w:bookmarkStart w:name="z105" w:id="91"/>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1"/>
    <w:bookmarkStart w:name="z106" w:id="92"/>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2"/>
    <w:bookmarkStart w:name="z107" w:id="93"/>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3"/>
    <w:bookmarkStart w:name="z108" w:id="94"/>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4"/>
    <w:bookmarkStart w:name="z109" w:id="95"/>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5"/>
    <w:bookmarkStart w:name="z110" w:id="96"/>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6"/>
    <w:bookmarkStart w:name="z111" w:id="97"/>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поселка.</w:t>
      </w:r>
    </w:p>
    <w:bookmarkEnd w:id="97"/>
    <w:bookmarkStart w:name="z112" w:id="98"/>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поселка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98"/>
    <w:bookmarkStart w:name="z113" w:id="99"/>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99"/>
    <w:bookmarkStart w:name="z114" w:id="100"/>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0"/>
    <w:bookmarkStart w:name="z115" w:id="101"/>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1"/>
    <w:bookmarkStart w:name="z116" w:id="102"/>
    <w:p>
      <w:pPr>
        <w:spacing w:after="0"/>
        <w:ind w:left="0"/>
        <w:jc w:val="both"/>
      </w:pPr>
      <w:r>
        <w:rPr>
          <w:rFonts w:ascii="Times New Roman"/>
          <w:b w:val="false"/>
          <w:i w:val="false"/>
          <w:color w:val="000000"/>
          <w:sz w:val="28"/>
        </w:rPr>
        <w:t>
      37. Отчеты ревизионных комиссий области об исполнении бюджета рассматриваются маслихатом ежегодно.</w:t>
      </w:r>
    </w:p>
    <w:bookmarkEnd w:id="102"/>
    <w:bookmarkStart w:name="z117" w:id="103"/>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3"/>
    <w:bookmarkStart w:name="z118" w:id="104"/>
    <w:p>
      <w:pPr>
        <w:spacing w:after="0"/>
        <w:ind w:left="0"/>
        <w:jc w:val="both"/>
      </w:pPr>
      <w:r>
        <w:rPr>
          <w:rFonts w:ascii="Times New Roman"/>
          <w:b w:val="false"/>
          <w:i w:val="false"/>
          <w:color w:val="000000"/>
          <w:sz w:val="28"/>
        </w:rPr>
        <w:t>
      39. Отчет городского маслихата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4"/>
    <w:bookmarkStart w:name="z119" w:id="105"/>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по повестке дня.</w:t>
      </w:r>
    </w:p>
    <w:bookmarkEnd w:id="105"/>
    <w:bookmarkStart w:name="z120" w:id="106"/>
    <w:p>
      <w:pPr>
        <w:spacing w:after="0"/>
        <w:ind w:left="0"/>
        <w:jc w:val="both"/>
      </w:pPr>
      <w:r>
        <w:rPr>
          <w:rFonts w:ascii="Times New Roman"/>
          <w:b w:val="false"/>
          <w:i w:val="false"/>
          <w:color w:val="000000"/>
          <w:sz w:val="28"/>
        </w:rPr>
        <w:t>
      После акима слово предоставляется председателю маслихата либо лицу, его замещающему, либо председателю постоянных комиссий.</w:t>
      </w:r>
    </w:p>
    <w:bookmarkEnd w:id="106"/>
    <w:bookmarkStart w:name="z121" w:id="107"/>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7"/>
    <w:bookmarkStart w:name="z122" w:id="108"/>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08"/>
    <w:bookmarkStart w:name="z123" w:id="109"/>
    <w:p>
      <w:pPr>
        <w:spacing w:after="0"/>
        <w:ind w:left="0"/>
        <w:jc w:val="left"/>
      </w:pPr>
      <w:r>
        <w:rPr>
          <w:rFonts w:ascii="Times New Roman"/>
          <w:b/>
          <w:i w:val="false"/>
          <w:color w:val="000000"/>
        </w:rPr>
        <w:t xml:space="preserve"> Глава 5. Порядок рассмотрения депутатских запросов</w:t>
      </w:r>
    </w:p>
    <w:bookmarkEnd w:id="109"/>
    <w:bookmarkStart w:name="z124" w:id="110"/>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городской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0"/>
    <w:bookmarkStart w:name="z125" w:id="111"/>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1"/>
    <w:bookmarkStart w:name="z126" w:id="112"/>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2"/>
    <w:bookmarkStart w:name="z127" w:id="113"/>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3"/>
    <w:bookmarkStart w:name="z128" w:id="114"/>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4"/>
    <w:bookmarkStart w:name="z129" w:id="115"/>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5"/>
    <w:bookmarkStart w:name="z130" w:id="116"/>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6"/>
    <w:bookmarkStart w:name="z131" w:id="117"/>
    <w:p>
      <w:pPr>
        <w:spacing w:after="0"/>
        <w:ind w:left="0"/>
        <w:jc w:val="left"/>
      </w:pPr>
      <w:r>
        <w:rPr>
          <w:rFonts w:ascii="Times New Roman"/>
          <w:b/>
          <w:i w:val="false"/>
          <w:color w:val="000000"/>
        </w:rPr>
        <w:t xml:space="preserve"> Параграф 1. Председатель маслихата</w:t>
      </w:r>
    </w:p>
    <w:bookmarkEnd w:id="117"/>
    <w:bookmarkStart w:name="z132" w:id="118"/>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18"/>
    <w:bookmarkStart w:name="z133" w:id="119"/>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19"/>
    <w:bookmarkStart w:name="z134" w:id="120"/>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0"/>
    <w:bookmarkStart w:name="z135" w:id="121"/>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1"/>
    <w:bookmarkStart w:name="z136" w:id="122"/>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2"/>
    <w:bookmarkStart w:name="z137" w:id="123"/>
    <w:p>
      <w:pPr>
        <w:spacing w:after="0"/>
        <w:ind w:left="0"/>
        <w:jc w:val="both"/>
      </w:pPr>
      <w:r>
        <w:rPr>
          <w:rFonts w:ascii="Times New Roman"/>
          <w:b w:val="false"/>
          <w:i w:val="false"/>
          <w:color w:val="000000"/>
          <w:sz w:val="28"/>
        </w:rPr>
        <w:t xml:space="preserve">
      Председатель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3"/>
    <w:bookmarkStart w:name="z138" w:id="124"/>
    <w:p>
      <w:pPr>
        <w:spacing w:after="0"/>
        <w:ind w:left="0"/>
        <w:jc w:val="both"/>
      </w:pPr>
      <w:r>
        <w:rPr>
          <w:rFonts w:ascii="Times New Roman"/>
          <w:b w:val="false"/>
          <w:i w:val="false"/>
          <w:color w:val="000000"/>
          <w:sz w:val="28"/>
        </w:rPr>
        <w:t>
      46. При отсутствии председателя городского маслихата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4"/>
    <w:bookmarkStart w:name="z139" w:id="125"/>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5"/>
    <w:bookmarkStart w:name="z140" w:id="126"/>
    <w:p>
      <w:pPr>
        <w:spacing w:after="0"/>
        <w:ind w:left="0"/>
        <w:jc w:val="both"/>
      </w:pPr>
      <w:r>
        <w:rPr>
          <w:rFonts w:ascii="Times New Roman"/>
          <w:b w:val="false"/>
          <w:i w:val="false"/>
          <w:color w:val="000000"/>
          <w:sz w:val="28"/>
        </w:rPr>
        <w:t xml:space="preserve">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6"/>
    <w:bookmarkStart w:name="z141" w:id="127"/>
    <w:p>
      <w:pPr>
        <w:spacing w:after="0"/>
        <w:ind w:left="0"/>
        <w:jc w:val="left"/>
      </w:pPr>
      <w:r>
        <w:rPr>
          <w:rFonts w:ascii="Times New Roman"/>
          <w:b/>
          <w:i w:val="false"/>
          <w:color w:val="000000"/>
        </w:rPr>
        <w:t xml:space="preserve"> Параграф 2. Постоянные и временные комиссии маслихата</w:t>
      </w:r>
    </w:p>
    <w:bookmarkEnd w:id="127"/>
    <w:bookmarkStart w:name="z142" w:id="128"/>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8"/>
    <w:bookmarkStart w:name="z143" w:id="129"/>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29"/>
    <w:bookmarkStart w:name="z144" w:id="130"/>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0"/>
    <w:bookmarkStart w:name="z145" w:id="131"/>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1"/>
    <w:bookmarkStart w:name="z146" w:id="132"/>
    <w:p>
      <w:pPr>
        <w:spacing w:after="0"/>
        <w:ind w:left="0"/>
        <w:jc w:val="both"/>
      </w:pPr>
      <w:r>
        <w:rPr>
          <w:rFonts w:ascii="Times New Roman"/>
          <w:b w:val="false"/>
          <w:i w:val="false"/>
          <w:color w:val="000000"/>
          <w:sz w:val="28"/>
        </w:rPr>
        <w:t xml:space="preserve">
      50.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32"/>
    <w:bookmarkStart w:name="z147" w:id="133"/>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3"/>
    <w:bookmarkStart w:name="z148" w:id="134"/>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4"/>
    <w:bookmarkStart w:name="z149" w:id="135"/>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5"/>
    <w:bookmarkStart w:name="z150" w:id="136"/>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6"/>
    <w:bookmarkStart w:name="z151" w:id="137"/>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7"/>
    <w:bookmarkStart w:name="z152" w:id="138"/>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8"/>
    <w:bookmarkStart w:name="z153" w:id="139"/>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9"/>
    <w:bookmarkStart w:name="z154" w:id="140"/>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0"/>
    <w:bookmarkStart w:name="z155" w:id="141"/>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1"/>
    <w:bookmarkStart w:name="z156" w:id="142"/>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2"/>
    <w:bookmarkStart w:name="z157" w:id="143"/>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3"/>
    <w:bookmarkStart w:name="z158" w:id="144"/>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4"/>
    <w:bookmarkStart w:name="z159" w:id="145"/>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5"/>
    <w:bookmarkStart w:name="z160" w:id="146"/>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6"/>
    <w:bookmarkStart w:name="z161" w:id="147"/>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7"/>
    <w:bookmarkStart w:name="z162" w:id="148"/>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8"/>
    <w:bookmarkStart w:name="z163" w:id="149"/>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9"/>
    <w:bookmarkStart w:name="z164" w:id="150"/>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0"/>
    <w:bookmarkStart w:name="z165" w:id="151"/>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51"/>
    <w:bookmarkStart w:name="z166" w:id="152"/>
    <w:p>
      <w:pPr>
        <w:spacing w:after="0"/>
        <w:ind w:left="0"/>
        <w:jc w:val="both"/>
      </w:pPr>
      <w:r>
        <w:rPr>
          <w:rFonts w:ascii="Times New Roman"/>
          <w:b w:val="false"/>
          <w:i w:val="false"/>
          <w:color w:val="000000"/>
          <w:sz w:val="28"/>
        </w:rPr>
        <w:t xml:space="preserve">
      56. Председатель постоянной комиссии маслихата осуществляет полномочия в соответствии с законодательством Республики Казахстан, настоящим </w:t>
      </w:r>
      <w:r>
        <w:rPr>
          <w:rFonts w:ascii="Times New Roman"/>
          <w:b w:val="false"/>
          <w:i w:val="false"/>
          <w:color w:val="000000"/>
          <w:sz w:val="28"/>
        </w:rPr>
        <w:t>Регламентом</w:t>
      </w:r>
      <w:r>
        <w:rPr>
          <w:rFonts w:ascii="Times New Roman"/>
          <w:b w:val="false"/>
          <w:i w:val="false"/>
          <w:color w:val="000000"/>
          <w:sz w:val="28"/>
        </w:rPr>
        <w:t xml:space="preserve"> и решением маслихата.</w:t>
      </w:r>
    </w:p>
    <w:bookmarkEnd w:id="152"/>
    <w:bookmarkStart w:name="z167" w:id="153"/>
    <w:p>
      <w:pPr>
        <w:spacing w:after="0"/>
        <w:ind w:left="0"/>
        <w:jc w:val="left"/>
      </w:pPr>
      <w:r>
        <w:rPr>
          <w:rFonts w:ascii="Times New Roman"/>
          <w:b/>
          <w:i w:val="false"/>
          <w:color w:val="000000"/>
        </w:rPr>
        <w:t xml:space="preserve"> Параграф 4. Счетная комиссия маслихата</w:t>
      </w:r>
    </w:p>
    <w:bookmarkEnd w:id="153"/>
    <w:bookmarkStart w:name="z168" w:id="154"/>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4"/>
    <w:bookmarkStart w:name="z169" w:id="155"/>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5"/>
    <w:bookmarkStart w:name="z170" w:id="156"/>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6"/>
    <w:bookmarkStart w:name="z171" w:id="157"/>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7"/>
    <w:bookmarkStart w:name="z172" w:id="158"/>
    <w:p>
      <w:pPr>
        <w:spacing w:after="0"/>
        <w:ind w:left="0"/>
        <w:jc w:val="both"/>
      </w:pPr>
      <w:r>
        <w:rPr>
          <w:rFonts w:ascii="Times New Roman"/>
          <w:b w:val="false"/>
          <w:i w:val="false"/>
          <w:color w:val="000000"/>
          <w:sz w:val="28"/>
        </w:rPr>
        <w:t>
      Счетная комиссия избирает из своего состава председателя и председателя комиссии, ее решения принимаются большинством голосов при открытом голосовании.</w:t>
      </w:r>
    </w:p>
    <w:bookmarkEnd w:id="158"/>
    <w:bookmarkStart w:name="z173" w:id="159"/>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59"/>
    <w:bookmarkStart w:name="z174" w:id="160"/>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60"/>
    <w:bookmarkStart w:name="z175" w:id="161"/>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1"/>
    <w:bookmarkStart w:name="z176" w:id="162"/>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2"/>
    <w:bookmarkStart w:name="z177" w:id="163"/>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3"/>
    <w:bookmarkStart w:name="z178" w:id="164"/>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4"/>
    <w:bookmarkStart w:name="z179" w:id="165"/>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5"/>
    <w:bookmarkStart w:name="z180" w:id="166"/>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6"/>
    <w:bookmarkStart w:name="z181" w:id="167"/>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7"/>
    <w:bookmarkStart w:name="z182" w:id="168"/>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8"/>
    <w:bookmarkStart w:name="z183" w:id="169"/>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69"/>
    <w:bookmarkStart w:name="z184" w:id="170"/>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0"/>
    <w:bookmarkStart w:name="z185" w:id="171"/>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1"/>
    <w:bookmarkStart w:name="z186" w:id="172"/>
    <w:p>
      <w:pPr>
        <w:spacing w:after="0"/>
        <w:ind w:left="0"/>
        <w:jc w:val="left"/>
      </w:pPr>
      <w:r>
        <w:rPr>
          <w:rFonts w:ascii="Times New Roman"/>
          <w:b/>
          <w:i w:val="false"/>
          <w:color w:val="000000"/>
        </w:rPr>
        <w:t xml:space="preserve"> Параграф 5. Депутатские объединения в маслихатах</w:t>
      </w:r>
    </w:p>
    <w:bookmarkEnd w:id="172"/>
    <w:bookmarkStart w:name="z187" w:id="173"/>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3"/>
    <w:bookmarkStart w:name="z188" w:id="174"/>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4"/>
    <w:bookmarkStart w:name="z189" w:id="175"/>
    <w:p>
      <w:pPr>
        <w:spacing w:after="0"/>
        <w:ind w:left="0"/>
        <w:jc w:val="both"/>
      </w:pPr>
      <w:r>
        <w:rPr>
          <w:rFonts w:ascii="Times New Roman"/>
          <w:b w:val="false"/>
          <w:i w:val="false"/>
          <w:color w:val="000000"/>
          <w:sz w:val="28"/>
        </w:rPr>
        <w:t>
      62. Члены депутатских объединений могут:</w:t>
      </w:r>
    </w:p>
    <w:bookmarkEnd w:id="175"/>
    <w:bookmarkStart w:name="z190" w:id="176"/>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6"/>
    <w:bookmarkStart w:name="z191" w:id="177"/>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7"/>
    <w:bookmarkStart w:name="z192" w:id="178"/>
    <w:p>
      <w:pPr>
        <w:spacing w:after="0"/>
        <w:ind w:left="0"/>
        <w:jc w:val="both"/>
      </w:pPr>
      <w:r>
        <w:rPr>
          <w:rFonts w:ascii="Times New Roman"/>
          <w:b w:val="false"/>
          <w:i w:val="false"/>
          <w:color w:val="000000"/>
          <w:sz w:val="28"/>
        </w:rPr>
        <w:t>
      3) предлагать поправки к проектам решений маслихата;</w:t>
      </w:r>
    </w:p>
    <w:bookmarkEnd w:id="178"/>
    <w:bookmarkStart w:name="z193" w:id="179"/>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79"/>
    <w:bookmarkStart w:name="z194" w:id="180"/>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0"/>
    <w:bookmarkStart w:name="z195" w:id="181"/>
    <w:p>
      <w:pPr>
        <w:spacing w:after="0"/>
        <w:ind w:left="0"/>
        <w:jc w:val="left"/>
      </w:pPr>
      <w:r>
        <w:rPr>
          <w:rFonts w:ascii="Times New Roman"/>
          <w:b/>
          <w:i w:val="false"/>
          <w:color w:val="000000"/>
        </w:rPr>
        <w:t xml:space="preserve"> Глава 7. Правила депутатской этики</w:t>
      </w:r>
    </w:p>
    <w:bookmarkEnd w:id="181"/>
    <w:bookmarkStart w:name="z196" w:id="182"/>
    <w:p>
      <w:pPr>
        <w:spacing w:after="0"/>
        <w:ind w:left="0"/>
        <w:jc w:val="both"/>
      </w:pPr>
      <w:r>
        <w:rPr>
          <w:rFonts w:ascii="Times New Roman"/>
          <w:b w:val="false"/>
          <w:i w:val="false"/>
          <w:color w:val="000000"/>
          <w:sz w:val="28"/>
        </w:rPr>
        <w:t>
      64. Депутаты маслихата:</w:t>
      </w:r>
    </w:p>
    <w:bookmarkEnd w:id="182"/>
    <w:bookmarkStart w:name="z197" w:id="183"/>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3"/>
    <w:bookmarkStart w:name="z198" w:id="184"/>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4"/>
    <w:bookmarkStart w:name="z199" w:id="185"/>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5"/>
    <w:bookmarkStart w:name="z200" w:id="186"/>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6"/>
    <w:bookmarkStart w:name="z201" w:id="187"/>
    <w:p>
      <w:pPr>
        <w:spacing w:after="0"/>
        <w:ind w:left="0"/>
        <w:jc w:val="both"/>
      </w:pPr>
      <w:r>
        <w:rPr>
          <w:rFonts w:ascii="Times New Roman"/>
          <w:b w:val="false"/>
          <w:i w:val="false"/>
          <w:color w:val="000000"/>
          <w:sz w:val="28"/>
        </w:rPr>
        <w:t>
      5) не должны прерывать выступающих.</w:t>
      </w:r>
    </w:p>
    <w:bookmarkEnd w:id="187"/>
    <w:bookmarkStart w:name="z202" w:id="188"/>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8"/>
    <w:bookmarkStart w:name="z203" w:id="189"/>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89"/>
    <w:bookmarkStart w:name="z204" w:id="190"/>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0"/>
    <w:bookmarkStart w:name="z205" w:id="191"/>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1"/>
    <w:bookmarkStart w:name="z206" w:id="192"/>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пунктом 2 </w:t>
      </w:r>
      <w:r>
        <w:rPr>
          <w:rFonts w:ascii="Times New Roman"/>
          <w:b w:val="false"/>
          <w:i w:val="false"/>
          <w:color w:val="000000"/>
          <w:sz w:val="28"/>
        </w:rPr>
        <w:t>статьи 21</w:t>
      </w:r>
      <w:r>
        <w:rPr>
          <w:rFonts w:ascii="Times New Roman"/>
          <w:b w:val="false"/>
          <w:i w:val="false"/>
          <w:color w:val="000000"/>
          <w:sz w:val="28"/>
        </w:rPr>
        <w:t xml:space="preserve"> Закона, а также за нарушение правил депутатской этики, установленных регламентом маслихата, могут налагаться меры взыскания в виде порицания и (или) понуждения к принесению публичного извинения.</w:t>
      </w:r>
    </w:p>
    <w:bookmarkEnd w:id="192"/>
    <w:bookmarkStart w:name="z207" w:id="193"/>
    <w:p>
      <w:pPr>
        <w:spacing w:after="0"/>
        <w:ind w:left="0"/>
        <w:jc w:val="left"/>
      </w:pPr>
      <w:r>
        <w:rPr>
          <w:rFonts w:ascii="Times New Roman"/>
          <w:b/>
          <w:i w:val="false"/>
          <w:color w:val="000000"/>
        </w:rPr>
        <w:t xml:space="preserve"> Глава 8. Повышение квалификации депутатов маслихата</w:t>
      </w:r>
    </w:p>
    <w:bookmarkEnd w:id="193"/>
    <w:bookmarkStart w:name="z208" w:id="194"/>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4"/>
    <w:bookmarkStart w:name="z209" w:id="195"/>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5"/>
    <w:bookmarkStart w:name="z210" w:id="196"/>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96"/>
    <w:bookmarkStart w:name="z211" w:id="197"/>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7"/>
    <w:bookmarkStart w:name="z212" w:id="198"/>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8"/>
    <w:bookmarkStart w:name="z213" w:id="199"/>
    <w:p>
      <w:pPr>
        <w:spacing w:after="0"/>
        <w:ind w:left="0"/>
        <w:jc w:val="left"/>
      </w:pPr>
      <w:r>
        <w:rPr>
          <w:rFonts w:ascii="Times New Roman"/>
          <w:b/>
          <w:i w:val="false"/>
          <w:color w:val="000000"/>
        </w:rPr>
        <w:t xml:space="preserve"> Глава 9. Организация работы аппарата маслихата</w:t>
      </w:r>
    </w:p>
    <w:bookmarkEnd w:id="199"/>
    <w:bookmarkStart w:name="z214" w:id="200"/>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0"/>
    <w:bookmarkStart w:name="z215" w:id="201"/>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1"/>
    <w:bookmarkStart w:name="z216" w:id="202"/>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2"/>
    <w:bookmarkStart w:name="z217" w:id="203"/>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3"/>
    <w:bookmarkStart w:name="z218" w:id="204"/>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04"/>
    <w:bookmarkStart w:name="z219" w:id="205"/>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