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b24b" w14:textId="228b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181 "О городском бюджете города Рудного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17 апреля 2023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2023-2025 годы" от 28 декабря 2022 года № 181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2023-2025 годы согласно приложениям 1, 2 и 3,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38 961 314,1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30 011 349,0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52 168,0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99 336,0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- 8 798 461,1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37 509 033,8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150 000,0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6 339 311,1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-5 037 030,8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5 037 030,8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38 961 314,1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8 798 461,1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37 509 033,8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5 269 862,5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-5 037 030,8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