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41c0" w14:textId="8674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181 "О городском бюджете города Рудного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августа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2023-2025 годы" от 28 декабря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38 888 990,9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32 411 349,0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52 168,0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99 336,0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6 326 137,9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40 323 591,7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6 806 221,1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-8 240 821,9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8 240 821,9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38 888 990,9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-8 240 821,9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8 240 821,9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