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605be" w14:textId="42605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"Рудненский городской отдел занятости и социальных программ"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20 марта 2023 года № 197. Отменено постановлением акимата города Рудного Костанайской области от 16 августа 2023 года № 754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постановлением акимата города Рудного Костанайской области от 16.08.2023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города Рудного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"Рудненский городской отдел занятости и социальных программ".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"Рудненский городской отдел занятости и социальных программ"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государственном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Рудного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Постановления акимата города Рудного "Об утверждении Положения о государственном учреждении "Рудненский городской отдел занятости и социальных программ" от 18 ноября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1425</w:t>
      </w:r>
      <w:r>
        <w:rPr>
          <w:rFonts w:ascii="Times New Roman"/>
          <w:b w:val="false"/>
          <w:i w:val="false"/>
          <w:color w:val="000000"/>
          <w:sz w:val="28"/>
        </w:rPr>
        <w:t xml:space="preserve">, "О внесении изменения в постановление акимата города Рудного от 18 ноября 2021 года № 1425 "Об утверждении Положения о государственном учреждении "Рудненский городской отдел занятости и социальных программ" от 22 августа 2022 года </w:t>
      </w:r>
      <w:r>
        <w:rPr>
          <w:rFonts w:ascii="Times New Roman"/>
          <w:b w:val="false"/>
          <w:i w:val="false"/>
          <w:color w:val="000000"/>
          <w:sz w:val="28"/>
        </w:rPr>
        <w:t>№ 1131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отменить.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курирующего заместителя акима города Рудного.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города Рудного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"Рудненский городской отдел занятости и социальных программ"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"Рудненский городской отдел занятости и социальных программ" (далее - Отдел) является государственным органом Республики Казахстан, осуществляющим руководство в сфере занятости и социальной защиты населения.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имеет подведомственные учреждения: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"Центр занятости" акимата города Рудного;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"Рудненский территориальный центр оказания социальных услуг" акимата города Рудного государственного учреждения "Рудненский городской отдел занятости и социальных программ";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"Центр ресоциализации лиц, оказавшихся в трудной жизненной ситуации" Рудненского городского отдела занятости и социальных программ;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учреждение "Центр поддержки семьи и активного долголетия" государственного учреждения "Рудненский городской отдел занятости и социальных программ".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утверждаются в соответствии с законодательством Республики Казахстан.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111500, Республика Казахстан, Костанайская область, город Рудный, улица Пионерская, дом 21.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республиканского и местного бюджетов в соответствии с законодательством Республики Казахстан.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7"/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занятости и социальной защиты населения;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учреждений, находящихся в ведении Отдела;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предусмотренных законодательством Республики Казахстан.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интересов Отдела в государственных органах и организациях;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запрашивание и получение необходимой информации, документов и иных материалов от государственных органов и других организаций;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права, предусмотренные законодательством Республики Казахстан;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качественное и своевременное исполнение актов и поручений Президента, Правительства Республики Казахстан и иных центральных исполнительных органов, а также акима и акимата области, города;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качественного и своевременного оказания государственных услуг;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обязанности, предусмотренные законодательством Республики Казахстан.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компетенции мероприятий, обеспечивающих содействие занятости;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прогнозирование потребности бюджетных средств на реализацию бюджетных программ в сфере занятости и социальной защиты населения в соответствии с действующим законодательством;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мер социальной поддержки лицам с инвалидностью и детям с инвалидностью, отдельным категориям нуждающихся граждан при наступлении трудной жизненной ситуации, предусмотренных законодательством Республики Казахстан;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назначение и выплата жилищной помощи, предусмотренной законодательством Республики Казахстан;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назначение и выплата социальной помощи, предусмотренной законодательством Республики Казахстан;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оказание государственных услуг в соответствии с подзаконными нормативными правовыми актами, определяющими порядок оказания государственных услуг;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вынесение решения о предоставлении специальных социальных услуг лицу (семье), находящемуся в трудной жизненной ситуации;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взаимодействие с некоммерческими (неправительственными) организациями;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рассмотрение обращений, сообщений, запросов, откликов и предложений физических и юридических лиц, принятие по ним необходимых мер;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функций рабочего органа городской комиссии по социальному партнерству и регулированию социальных и трудовых отношений;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функций рабочего органа городской консультативно-совещательной межведомственной комиссии по опеке и попечительству в отношении недееспособных или ограниченно дееспособных совершеннолетних лиц в соответствии с законодательством Республики Казахстан;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функций рабочего органа городской консультативно-совещательной межведомственной комиссии по вопросам реабилитации, интеграции лиц с инвалидностью в общество и по оказанию интегрированных специальных социальных услуг лицам (семьям), оказавшимся в трудной жизненной ситуации;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функций рабочего органа консультативно-совещательного органа по содействию деятельности учреждений, исполняющих уголовные наказания и иные меры уголовно-правового воздействия, а также по организации социальной и иной помощи лицам, отбывшим уголовные наказания при акимате города Рудного;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функций рабочего органа консультативно-совещательной межведомственной специальной комиссии по рассмотрению заявлений лиц (семьи), претендующих на оказание социальной помощи в связи с наступлением трудной жизненной ситуации, и вынесению заключений о необходимости оказания социальной помощи;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функций рабочего органа специальной комиссии для установления стажа работы лицам, проработавшим не менее 6 месяцев в период с 22 июня 1941 года по 9 мая 1945 года;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функций рабочего органа специальной комиссии для регистрации и учета граждан, пострадавших вследствие ядерных испытаний на Семипалатинском испытательном ядерном полигоне, и выдачи им удостоверений;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участие в разработке проектов нормативных правовых актов местных представительных и исполнительных органов;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иных функций в соответствии с нормами действующего законодательства Республики Казахстан.</w:t>
      </w:r>
    </w:p>
    <w:bookmarkEnd w:id="61"/>
    <w:bookmarkStart w:name="z7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Отдела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Отдела: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должность и освобождает от должности директоров: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 "Рудненский территориальный центр оказания социальных услуг" акимата города Рудного государственного учреждения "Рудненский городской отдел занятости и социальных программ";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 "Центр ресоциализации лиц, оказавшихся в трудной жизненной ситуации" Рудненского городского отдела занятости и социальных программ в порядке, установленном законодательством Республики Казахстан;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 "Центр поддержки семьи и активного долголетия" государственного учреждения "Рудненский городской отдел занятости и социальных программ".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Отдела в соответствии с законодательством Республики Казахстан;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поощрения, оказания материальной помощи, наложения дисциплинарных взысканий;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 и дает указания, обязательные для всех работников Отдела;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Отдела;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в пределах установленной численности и фонда оплаты труда штатные расписания работников Отдела и подведомственных учреждений;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планы финансирования администратора бюджетных программ и Отдела по обязательствам и платежам;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распоряжается средствами и имуществом Отдела в пределах своей компетенции;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несет персональную ответственность за непринятие мер по противодействию коррупции;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Отдела определяет полномочия своего заместителя в соответствии с действующим законодательством.</w:t>
      </w:r>
    </w:p>
    <w:bookmarkEnd w:id="81"/>
    <w:bookmarkStart w:name="z9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 относится к коммунальной собственности.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не вправе самостоятельно отчуждать или иным способом распоряжаться закрепленными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6"/>
    <w:bookmarkStart w:name="z96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осуществляется в соответствии с законодательством Республики Казахстан.</w:t>
      </w:r>
    </w:p>
    <w:bookmarkEnd w:id="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