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72328" w14:textId="d0723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Рудного от 15 марта 2018 года № 356 "Об утверждении Методики оценки деятельности административных государственных служащих корпуса "Б" местных исполнительных органов города Рудного"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31 мая 2023 года № 470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Рудного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Рудного "Об утверждении Методики оценки деятельности административных государственных служащих корпуса "Б" местных исполнительных органов города Рудного" от 15 марта 2018 года № 356 (зарегистрировано в Реестре государственной регистрации нормативных правовых актов за № 7678)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местных исполнительных органов города Рудного, утвержденную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Рудного"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Рудного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города Рудного.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Рудного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приложению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Рудного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"31" мая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Рудного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356</w:t>
            </w:r>
          </w:p>
        </w:tc>
      </w:tr>
    </w:tbl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местных исполнительных органов города Рудного</w:t>
      </w:r>
    </w:p>
    <w:bookmarkEnd w:id="7"/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местных исполнительных органов города Рудного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Закон),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и определяет порядок оценки деятельности административных государственных служащих корпуса "Б" местных исполнительных органов города Рудного.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используемые понятия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Е-1, Е-2, E-R-1;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 (Подпункт 12) действует до 31 августа 2023 года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17 мая 2023 года № 113).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(Абзац второй действует до 31 августа 2023 года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17 мая 2023 года № 113).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63"/>
    <w:bookmarkStart w:name="z8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3"/>
    <w:bookmarkStart w:name="z100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5"/>
    <w:bookmarkStart w:name="z112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инициативность.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8"/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9"/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20"/>
    <w:bookmarkStart w:name="z1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21"/>
    <w:bookmarkStart w:name="z1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22"/>
    <w:bookmarkStart w:name="z1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23"/>
    <w:bookmarkStart w:name="z1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4"/>
    <w:bookmarkStart w:name="z14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5"/>
    <w:bookmarkStart w:name="z1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6"/>
    <w:bookmarkStart w:name="z14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7"/>
    <w:bookmarkStart w:name="z14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8"/>
    <w:bookmarkStart w:name="z145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9"/>
    <w:bookmarkStart w:name="z14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30"/>
    <w:bookmarkStart w:name="z1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31"/>
    <w:bookmarkStart w:name="z1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32"/>
    <w:bookmarkStart w:name="z14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33"/>
    <w:bookmarkStart w:name="z15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34"/>
    <w:bookmarkStart w:name="z15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5"/>
    <w:bookmarkStart w:name="z15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6"/>
    <w:bookmarkStart w:name="z15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7"/>
    <w:bookmarkStart w:name="z15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8"/>
    <w:bookmarkStart w:name="z15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9"/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40"/>
    <w:bookmarkStart w:name="z1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41"/>
    <w:bookmarkStart w:name="z1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42"/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3"/>
    <w:bookmarkStart w:name="z160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44"/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154"/>
    <w:bookmarkStart w:name="z171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и подписывает его.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157"/>
    <w:bookmarkStart w:name="z17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158"/>
    <w:bookmarkStart w:name="z17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159"/>
    <w:bookmarkStart w:name="z17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160"/>
    <w:bookmarkStart w:name="z17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161"/>
    <w:bookmarkStart w:name="z17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162"/>
    <w:bookmarkStart w:name="z17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163"/>
    <w:bookmarkStart w:name="z18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164"/>
    <w:bookmarkStart w:name="z18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165"/>
    <w:bookmarkStart w:name="z18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166"/>
    <w:bookmarkStart w:name="z18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167"/>
    <w:bookmarkStart w:name="z18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168"/>
    <w:bookmarkStart w:name="z18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169"/>
    <w:bookmarkStart w:name="z18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170"/>
    <w:bookmarkStart w:name="z187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171"/>
    <w:bookmarkStart w:name="z18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172"/>
    <w:bookmarkStart w:name="z18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bookmarkEnd w:id="173"/>
    <w:bookmarkStart w:name="z19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174"/>
    <w:bookmarkStart w:name="z19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bookmarkEnd w:id="175"/>
    <w:bookmarkStart w:name="z19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76"/>
    <w:bookmarkStart w:name="z19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177"/>
    <w:bookmarkStart w:name="z19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178"/>
    <w:bookmarkStart w:name="z19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предоставляет на заседание Комиссии следующие документы:</w:t>
      </w:r>
    </w:p>
    <w:bookmarkEnd w:id="179"/>
    <w:bookmarkStart w:name="z19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180"/>
    <w:bookmarkStart w:name="z19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(далее – протокол).</w:t>
      </w:r>
    </w:p>
    <w:bookmarkEnd w:id="181"/>
    <w:bookmarkStart w:name="z19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bookmarkEnd w:id="182"/>
    <w:bookmarkStart w:name="z19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183"/>
    <w:bookmarkStart w:name="z20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184"/>
    <w:bookmarkStart w:name="z20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185"/>
    <w:bookmarkStart w:name="z20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bookmarkEnd w:id="186"/>
    <w:bookmarkStart w:name="z20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187"/>
    <w:bookmarkStart w:name="z20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88"/>
    <w:bookmarkStart w:name="z20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189"/>
    <w:bookmarkStart w:name="z20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190"/>
    <w:bookmarkStart w:name="z20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191"/>
    <w:bookmarkStart w:name="z20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bookmarkEnd w:id="19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