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3f8" w14:textId="b55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августа 2023 года № 754.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занятости и социальных программ" от 20 марта 2023 года № 197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Рудного.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занятости и социальных программ"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города Рудного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занятости и социальных программ" (далее -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учреждения: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ресоциализации лиц, оказавшихся в трудной жизненной ситуации" Рудненского городского отдела занятости и социальных программ;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Пионерская, дом 21.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города;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городской комиссии по социальному партнерству и регулированию социальных и трудовых отношений;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городской консультативно-совещательной межведомственной комиссии по вопросам реабилитации, интеграции лиц с инвалидностью в общество и по оказанию интегрированных специальных социальных услуг;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города Рудного;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консультативно-совещательной межведомственной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проектов нормативных правовых актов местных представительных и исполнительных органов;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нормами действующего законодательства Республики Казахстан.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ресоциализации лиц, оказавшихся в трудной жизненной ситуации" Рудненского городского отдела занятости и социальных программ в порядке, установленном законодательством Республики Казахстан;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поддержки семьи и активного долголетия" государственного учреждения "Рудненский городской отдел занятости и социальных программ".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своих заместителей в соответствии с действующим законодательством.</w:t>
      </w:r>
    </w:p>
    <w:bookmarkEnd w:id="80"/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